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ABAIXO ASSINADO</w:t>
      </w:r>
    </w:p>
    <w:p/>
    <w:p/>
    <w:p>
      <w:r>
        <w:rPr>
          <w:b w:val="0"/>
          <w:i w:val="0"/>
          <w:sz w:val="22"/>
        </w:rPr>
        <w:t>Nós, abaixo assinados, moradores do bairro/condomínio/comunidade ____________________________________________________, no município de ____________________, estado de ____________________, viemos por meio deste documento manifestar nossa opinião e reivindicar providências referentes aos problemas e demandas que afetam nossa qualidade de vida e bem-estar coletivo.</w:t>
      </w:r>
    </w:p>
    <w:p/>
    <w:p>
      <w:r>
        <w:rPr>
          <w:b/>
          <w:i w:val="0"/>
          <w:sz w:val="22"/>
        </w:rPr>
        <w:t>1. DOS FATOS E MOTIVAÇÕES</w:t>
      </w:r>
    </w:p>
    <w:p/>
    <w:p>
      <w:r>
        <w:rPr>
          <w:b w:val="0"/>
          <w:i w:val="0"/>
          <w:sz w:val="22"/>
        </w:rPr>
        <w:t>É de conhecimento geral que a nossa comunidade enfrenta as seguintes questões e dificuldades que necessitam de atenção urgente por parte das autoridades competentes:</w:t>
      </w:r>
    </w:p>
    <w:p/>
    <w:p>
      <w:r>
        <w:rPr>
          <w:b w:val="0"/>
          <w:i w:val="0"/>
          <w:sz w:val="22"/>
        </w:rPr>
        <w:t>- Falta ou precariedade na iluminação pública;</w:t>
      </w:r>
    </w:p>
    <w:p>
      <w:r>
        <w:rPr>
          <w:b w:val="0"/>
          <w:i w:val="0"/>
          <w:sz w:val="22"/>
        </w:rPr>
        <w:t>- Deficiências na coleta e destinação de lixo;</w:t>
      </w:r>
    </w:p>
    <w:p>
      <w:r>
        <w:rPr>
          <w:b w:val="0"/>
          <w:i w:val="0"/>
          <w:sz w:val="22"/>
        </w:rPr>
        <w:t>- Necessidade de manutenção e limpeza das vias públicas;</w:t>
      </w:r>
    </w:p>
    <w:p>
      <w:r>
        <w:rPr>
          <w:b w:val="0"/>
          <w:i w:val="0"/>
          <w:sz w:val="22"/>
        </w:rPr>
        <w:t>- Segurança pública insuficiente, com aumento da criminalidade;</w:t>
      </w:r>
    </w:p>
    <w:p>
      <w:r>
        <w:rPr>
          <w:b w:val="0"/>
          <w:i w:val="0"/>
          <w:sz w:val="22"/>
        </w:rPr>
        <w:t>- Ausência ou precariedade de áreas de lazer e espaços comunitários;</w:t>
      </w:r>
    </w:p>
    <w:p>
      <w:r>
        <w:rPr>
          <w:b w:val="0"/>
          <w:i w:val="0"/>
          <w:sz w:val="22"/>
        </w:rPr>
        <w:t>- Problemas relacionados ao abastecimento de água e saneamento;</w:t>
      </w:r>
    </w:p>
    <w:p>
      <w:r>
        <w:rPr>
          <w:b w:val="0"/>
          <w:i w:val="0"/>
          <w:sz w:val="22"/>
        </w:rPr>
        <w:t>- Trânsito desordenado e necessidade de sinalização adequada;</w:t>
      </w:r>
    </w:p>
    <w:p>
      <w:r>
        <w:rPr>
          <w:b w:val="0"/>
          <w:i w:val="0"/>
          <w:sz w:val="22"/>
        </w:rPr>
        <w:t>- Demais questões que prejudicam a convivência e o desenvolvimento local.</w:t>
      </w:r>
    </w:p>
    <w:p/>
    <w:p>
      <w:r>
        <w:rPr>
          <w:b/>
          <w:i w:val="0"/>
          <w:sz w:val="22"/>
        </w:rPr>
        <w:t>2. DOS PEDIDOS</w:t>
      </w:r>
    </w:p>
    <w:p/>
    <w:p>
      <w:r>
        <w:rPr>
          <w:b w:val="0"/>
          <w:i w:val="0"/>
          <w:sz w:val="22"/>
        </w:rPr>
        <w:t>Diante do exposto, requeremos às autoridades municipais e demais órgãos responsáveis que sejam adotadas as seguintes medidas:</w:t>
      </w:r>
    </w:p>
    <w:p/>
    <w:p>
      <w:r>
        <w:rPr>
          <w:b w:val="0"/>
          <w:i w:val="0"/>
          <w:sz w:val="22"/>
        </w:rPr>
        <w:t>- Implementação e manutenção adequada da iluminação pública;</w:t>
      </w:r>
    </w:p>
    <w:p>
      <w:r>
        <w:rPr>
          <w:b w:val="0"/>
          <w:i w:val="0"/>
          <w:sz w:val="22"/>
        </w:rPr>
        <w:t>- Regularização e melhoria na coleta de lixo e limpeza urbana;</w:t>
      </w:r>
    </w:p>
    <w:p>
      <w:r>
        <w:rPr>
          <w:b w:val="0"/>
          <w:i w:val="0"/>
          <w:sz w:val="22"/>
        </w:rPr>
        <w:t>- Reparo e conservação das ruas, calçadas e espaços públicos;</w:t>
      </w:r>
    </w:p>
    <w:p>
      <w:r>
        <w:rPr>
          <w:b w:val="0"/>
          <w:i w:val="0"/>
          <w:sz w:val="22"/>
        </w:rPr>
        <w:t>- Reforço no policiamento e ações preventivas de segurança;</w:t>
      </w:r>
    </w:p>
    <w:p>
      <w:r>
        <w:rPr>
          <w:b w:val="0"/>
          <w:i w:val="0"/>
          <w:sz w:val="22"/>
        </w:rPr>
        <w:t>- Criação e manutenção de áreas de lazer, parques e espaços comunitários;</w:t>
      </w:r>
    </w:p>
    <w:p>
      <w:r>
        <w:rPr>
          <w:b w:val="0"/>
          <w:i w:val="0"/>
          <w:sz w:val="22"/>
        </w:rPr>
        <w:t>- Melhoria do sistema de abastecimento de água e saneamento básico;</w:t>
      </w:r>
    </w:p>
    <w:p>
      <w:r>
        <w:rPr>
          <w:b w:val="0"/>
          <w:i w:val="0"/>
          <w:sz w:val="22"/>
        </w:rPr>
        <w:t>- Organização do trânsito com sinalização e fiscalização;</w:t>
      </w:r>
    </w:p>
    <w:p>
      <w:r>
        <w:rPr>
          <w:b w:val="0"/>
          <w:i w:val="0"/>
          <w:sz w:val="22"/>
        </w:rPr>
        <w:t>- Atendimento e resposta às demais demandas apresentadas pela comunidade.</w:t>
      </w:r>
    </w:p>
    <w:p/>
    <w:p>
      <w:r>
        <w:rPr>
          <w:b w:val="0"/>
          <w:i w:val="0"/>
          <w:sz w:val="22"/>
        </w:rPr>
        <w:t>Este abaixo assinado representa a união e o compromisso dos moradores em buscar melhorias para nossa localidade, contando com a atenção, respeito e colaboração dos órgãos públicos e da sociedade em geral.</w:t>
      </w:r>
    </w:p>
    <w:p/>
    <w:p/>
    <w:p>
      <w:r>
        <w:rPr>
          <w:b/>
          <w:i w:val="0"/>
          <w:sz w:val="22"/>
        </w:rPr>
        <w:t>Assinam este documento: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</w:tr>
      <w:tr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</w:tr>
      <w:tr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</w:tr>
      <w:tr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</w:tr>
      <w:tr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</w:tr>
      <w:tr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</w:tr>
      <w:tr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</w:tr>
      <w:tr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</w:tr>
      <w:tr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</w:tr>
      <w:tr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</w:tr>
      <w:tr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</w:tr>
      <w:tr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</w:tr>
      <w:tr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</w:tr>
      <w:tr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</w:tr>
      <w:tr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</w:tr>
      <w:tr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</w:tr>
      <w:tr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</w:tr>
      <w:tr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</w:tr>
      <w:tr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Nome completo</w:t>
            </w:r>
          </w:p>
        </w:tc>
      </w:tr>
      <w:tr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  <w:tc>
          <w:tcPr>
            <w:tcW w:type="dxa" w:w="199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i/>
                <w:sz w:val="20"/>
              </w:rPr>
              <w:t>Assinatura</w:t>
            </w:r>
          </w:p>
        </w:tc>
      </w:tr>
    </w:tbl>
    <w:p/>
    <w:p/>
    <w:p>
      <w:r>
        <w:rPr>
          <w:b/>
          <w:i w:val="0"/>
          <w:sz w:val="22"/>
        </w:rPr>
        <w:t>Local: ________________________________________________</w:t>
      </w:r>
    </w:p>
    <w:p>
      <w:r>
        <w:rPr>
          <w:b/>
          <w:i w:val="0"/>
          <w:sz w:val="22"/>
        </w:rPr>
        <w:t>Data: ________________________________________________</w:t>
      </w:r>
    </w:p>
    <w:p/>
    <w:p/>
    <w:p/>
    <w:p>
      <w:r>
        <w:rPr>
          <w:b/>
          <w:i w:val="0"/>
          <w:sz w:val="22"/>
        </w:rPr>
        <w:t>Representante(s) da Comissão Organizadora:</w:t>
      </w:r>
    </w:p>
    <w:p/>
    <w:p>
      <w:r>
        <w:rPr>
          <w:b w:val="0"/>
          <w:i w:val="0"/>
          <w:sz w:val="22"/>
        </w:rPr>
        <w:t>Nome: ________________________________________________</w:t>
      </w:r>
    </w:p>
    <w:p>
      <w:r>
        <w:rPr>
          <w:b w:val="0"/>
          <w:i w:val="0"/>
          <w:sz w:val="22"/>
        </w:rPr>
        <w:t>Telefone/Contato: _______________________________________</w:t>
      </w:r>
    </w:p>
    <w:p>
      <w:r>
        <w:rPr>
          <w:b w:val="0"/>
          <w:i w:val="0"/>
          <w:sz w:val="22"/>
        </w:rPr>
        <w:t>E-mail: 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https://modelo-jus.com/abaixo-assinado-de-moradores/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s.com/abaixo-assinado-de-moradores/" TargetMode="External"/><Relationship Id="rId10" Type="http://schemas.openxmlformats.org/officeDocument/2006/relationships/hyperlink" Target="https://modelo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