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EMPRESA: ________________________________________________________________</w:t>
      </w:r>
    </w:p>
    <w:p>
      <w:r>
        <w:rPr>
          <w:b/>
          <w:sz w:val="20"/>
        </w:rPr>
        <w:t>CNPJ: _________________________________________________________________</w:t>
      </w:r>
    </w:p>
    <w:p/>
    <w:p/>
    <w:p>
      <w:pPr>
        <w:jc w:val="center"/>
      </w:pPr>
      <w:r>
        <w:rPr>
          <w:b/>
          <w:sz w:val="24"/>
        </w:rPr>
        <w:t>ADVERTÊNCIA POR USO INDEVIDO DE CELULAR</w:t>
      </w:r>
    </w:p>
    <w:p/>
    <w:p/>
    <w:p>
      <w:r>
        <w:rPr>
          <w:b/>
          <w:sz w:val="20"/>
        </w:rPr>
        <w:t>COLABORADOR(A): _________________________________________________________</w:t>
      </w:r>
    </w:p>
    <w:p>
      <w:r>
        <w:rPr>
          <w:b/>
          <w:sz w:val="20"/>
        </w:rPr>
        <w:t>FUNÇÃO: _________________________________________________________________</w:t>
      </w:r>
    </w:p>
    <w:p>
      <w:r>
        <w:rPr>
          <w:b/>
          <w:sz w:val="20"/>
        </w:rPr>
        <w:t>SETOR/DEPARTAMENTO: ___________________________________________________</w:t>
      </w:r>
    </w:p>
    <w:p/>
    <w:p/>
    <w:p>
      <w:r>
        <w:rPr>
          <w:b w:val="0"/>
          <w:sz w:val="20"/>
        </w:rPr>
        <w:t>Senhor(a),</w:t>
      </w:r>
    </w:p>
    <w:p/>
    <w:p>
      <w:r>
        <w:rPr>
          <w:b w:val="0"/>
          <w:sz w:val="20"/>
        </w:rPr>
        <w:t>Considerando o Regimento Interno da empresa e as normas internas de conduta, bem como visando manter a disciplina, a segurança e a produtividade no ambiente de trabalho, esta advertência formal é emitida para o(a) colaborador(a) acima identificado(a), em razão do uso indevido de aparelho celular durante o expediente laboral.</w:t>
      </w:r>
    </w:p>
    <w:p/>
    <w:p>
      <w:r>
        <w:rPr>
          <w:b w:val="0"/>
          <w:sz w:val="20"/>
        </w:rPr>
        <w:t>Foi constatado que o(a) colaborador(a) utilizou o celular particular para fins não relacionados às suas atividades profissionais, durante o horário de trabalho, em desacordo com as normas internas da empresa, infringindo o disposto no artigo 482 da Consolidação das Leis do Trabalho (CLT) e as diretrizes internas de conduta.</w:t>
      </w:r>
    </w:p>
    <w:p/>
    <w:p>
      <w:r>
        <w:rPr>
          <w:b/>
          <w:sz w:val="22"/>
        </w:rPr>
        <w:t>Fatos Observados: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2"/>
        </w:rPr>
        <w:t>Fundamentação Legal:</w:t>
      </w:r>
    </w:p>
    <w:p>
      <w:r>
        <w:rPr>
          <w:b w:val="0"/>
          <w:sz w:val="20"/>
        </w:rPr>
        <w:t>- Artigo 482 da CLT – Justa causa para rescisão do contrato por desídia no desempenho das respectivas funções;</w:t>
      </w:r>
    </w:p>
    <w:p>
      <w:r>
        <w:rPr>
          <w:b w:val="0"/>
          <w:sz w:val="20"/>
        </w:rPr>
        <w:t>- Normas internas e Regimento Interno da empresa;</w:t>
      </w:r>
    </w:p>
    <w:p>
      <w:r>
        <w:rPr>
          <w:b w:val="0"/>
          <w:sz w:val="20"/>
        </w:rPr>
        <w:t>- Princípios da boa-fé e disciplina no ambiente de trabalho.</w:t>
      </w:r>
    </w:p>
    <w:p/>
    <w:p>
      <w:r>
        <w:rPr>
          <w:b/>
          <w:sz w:val="22"/>
        </w:rPr>
        <w:t>Advertência:</w:t>
      </w:r>
    </w:p>
    <w:p>
      <w:r>
        <w:rPr>
          <w:b w:val="0"/>
          <w:sz w:val="20"/>
        </w:rPr>
        <w:t>Diante do exposto, esta advertência serve como medida disciplinar formal, para que o(a) colaborador(a) ajuste sua conduta, abstendo-se do uso indevido do celular durante o expediente, sob pena de aplicação de penalidades mais severas, incluindo suspensão e até rescisão contratual por justa causa, conforme previsto na legislação vigente.</w:t>
      </w:r>
    </w:p>
    <w:p/>
    <w:p>
      <w:r>
        <w:rPr>
          <w:b/>
          <w:sz w:val="22"/>
        </w:rPr>
        <w:t>Compromisso do Colaborador:</w:t>
      </w:r>
    </w:p>
    <w:p>
      <w:r>
        <w:rPr>
          <w:b w:val="0"/>
          <w:sz w:val="20"/>
        </w:rPr>
        <w:t>Declaro que recebi e tomei ciência desta advertência, comprometendo-me a cumprir as normas internas da empresa, abstendo-me do uso inadequado do celular durante o horário de trabalho.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Local: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Data: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 do Colaborador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Assinatura do Responsável</w:t>
            </w:r>
          </w:p>
        </w:tc>
      </w:tr>
    </w:tbl>
    <w:p/>
    <w:p/>
    <w:p>
      <w:r>
        <w:rPr>
          <w:b w:val="0"/>
          <w:sz w:val="20"/>
        </w:rPr>
        <w:t>Observações (se houver):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https://modelo-jus.com/advertencia-por-uso-de-celular/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advertencia-por-uso-de-celular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