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ALVARÁ DE SOLTURA</w:t>
      </w:r>
    </w:p>
    <w:p/>
    <w:p/>
    <w:p>
      <w:pPr>
        <w:jc w:val="both"/>
      </w:pPr>
      <w:r>
        <w:rPr>
          <w:b w:val="0"/>
          <w:i w:val="0"/>
          <w:sz w:val="22"/>
        </w:rPr>
        <w:t>O(A) Senhor(a) Doutor(a) Juiz(a) de Direito da ___ Vara Criminal da Comarca de ________________________________,</w:t>
      </w:r>
    </w:p>
    <w:p/>
    <w:p>
      <w:pPr>
        <w:jc w:val="both"/>
      </w:pPr>
      <w:r>
        <w:rPr>
          <w:b w:val="0"/>
          <w:i w:val="0"/>
          <w:sz w:val="22"/>
        </w:rPr>
        <w:t>Considerando o pedido de alvará de soltura formulado pelo(a) requerente, na qualidade de:</w:t>
      </w:r>
    </w:p>
    <w:p>
      <w:pPr>
        <w:jc w:val="both"/>
      </w:pPr>
      <w:r>
        <w:rPr>
          <w:b/>
          <w:i w:val="0"/>
          <w:sz w:val="22"/>
        </w:rPr>
        <w:t>☐ Advogado(a) do(a) acusado(a)</w:t>
      </w:r>
    </w:p>
    <w:p>
      <w:pPr>
        <w:jc w:val="both"/>
      </w:pPr>
      <w:r>
        <w:rPr>
          <w:b/>
          <w:i w:val="0"/>
          <w:sz w:val="22"/>
        </w:rPr>
        <w:t>☐ Parente do(a) acusado(a) (grau de parentesco: ___________________________)</w:t>
      </w:r>
    </w:p>
    <w:p>
      <w:pPr>
        <w:jc w:val="both"/>
      </w:pPr>
      <w:r>
        <w:rPr>
          <w:b/>
          <w:i w:val="0"/>
          <w:sz w:val="22"/>
        </w:rPr>
        <w:t>☐ Outro (especificar): 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Requer o(a) outorgante a expedição do presente Alvará de Soltura em favor de:</w:t>
      </w:r>
    </w:p>
    <w:p>
      <w:pPr>
        <w:jc w:val="both"/>
      </w:pPr>
      <w:r>
        <w:rPr>
          <w:b/>
          <w:i w:val="0"/>
          <w:sz w:val="22"/>
        </w:rPr>
        <w:t>Nome completo: 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Nacionalidade: 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Estado Civil: ________________________________________________________________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Profissão: _________________________________________________________________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Documento de Identidade (RG): ______________________________________________</w:t>
      </w:r>
    </w:p>
    <w:p>
      <w:pPr>
        <w:jc w:val="both"/>
      </w:pPr>
      <w:r>
        <w:rPr>
          <w:b/>
          <w:i w:val="0"/>
          <w:sz w:val="22"/>
        </w:rPr>
        <w:t>CPF: ______________________________________________________________________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Endereço completo: 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Telefone para contato: ______________________________________________________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O(A) referido(a) encontra-se preso(a) nos autos do processo nº ________________________, que tramita perante este juízo, e que se encontra:</w:t>
      </w:r>
    </w:p>
    <w:p>
      <w:pPr>
        <w:jc w:val="both"/>
      </w:pPr>
      <w:r>
        <w:rPr>
          <w:b/>
          <w:i w:val="0"/>
          <w:sz w:val="22"/>
        </w:rPr>
        <w:t>☐ Cumprido o prazo da prisão preventiva</w:t>
      </w:r>
    </w:p>
    <w:p>
      <w:pPr>
        <w:jc w:val="both"/>
      </w:pPr>
      <w:r>
        <w:rPr>
          <w:b/>
          <w:i w:val="0"/>
          <w:sz w:val="22"/>
        </w:rPr>
        <w:t>☐ Revogada a prisão preventiva</w:t>
      </w:r>
    </w:p>
    <w:p>
      <w:pPr>
        <w:jc w:val="both"/>
      </w:pPr>
      <w:r>
        <w:rPr>
          <w:b/>
          <w:i w:val="0"/>
          <w:sz w:val="22"/>
        </w:rPr>
        <w:t>☐ Concedida liberdade provisória</w:t>
      </w:r>
    </w:p>
    <w:p>
      <w:pPr>
        <w:jc w:val="both"/>
      </w:pPr>
      <w:r>
        <w:rPr>
          <w:b/>
          <w:i w:val="0"/>
          <w:sz w:val="22"/>
        </w:rPr>
        <w:t>☐ Outra situação (especificar): _____________________________________________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Diante do exposto, requer-se a expedição do Alvará de Soltura, para que o(a) detento(a) possa ser posto(a) em liberdade, nos termos da legislação vigente.</w:t>
      </w:r>
    </w:p>
    <w:p/>
    <w:p/>
    <w:p>
      <w:pPr>
        <w:jc w:val="center"/>
      </w:pPr>
      <w:r>
        <w:rPr>
          <w:b w:val="0"/>
          <w:i w:val="0"/>
          <w:sz w:val="22"/>
        </w:rPr>
        <w:t>Termos em que,</w:t>
      </w:r>
    </w:p>
    <w:p>
      <w:pPr>
        <w:jc w:val="center"/>
      </w:pPr>
      <w:r>
        <w:rPr>
          <w:b w:val="0"/>
          <w:i w:val="0"/>
          <w:sz w:val="22"/>
        </w:rPr>
        <w:t>Pede deferimento.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requerente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Juiz(a) de Direito</w:t>
      </w:r>
    </w:p>
    <w:p/>
    <w:p/>
    <w:p>
      <w:pPr>
        <w:jc w:val="center"/>
      </w:pPr>
      <w:r>
        <w:rPr>
          <w:b w:val="0"/>
          <w:i/>
          <w:sz w:val="22"/>
        </w:rPr>
        <w:t>Carimbo e selo do Juízo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https://modelo-jus.com/alvara-de-soltura/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lvara-de-soltura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