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CANCELAMENTO DE SEGURO</w:t>
      </w:r>
    </w:p>
    <w:p/>
    <w:p/>
    <w:p>
      <w:r>
        <w:rPr>
          <w:b w:val="0"/>
          <w:sz w:val="22"/>
        </w:rPr>
        <w:t>À</w:t>
      </w:r>
    </w:p>
    <w:p>
      <w:r>
        <w:rPr>
          <w:b/>
          <w:sz w:val="22"/>
        </w:rPr>
        <w:t>Seguradora _______________________________</w:t>
      </w:r>
    </w:p>
    <w:p>
      <w:r>
        <w:rPr>
          <w:b/>
          <w:sz w:val="22"/>
        </w:rPr>
        <w:t>Atendimento ao Cliente / Departamento de Cancelamento</w:t>
      </w:r>
    </w:p>
    <w:p>
      <w:r>
        <w:rPr>
          <w:b/>
          <w:sz w:val="22"/>
        </w:rPr>
        <w:t>Endereço: _______________________________________________________</w:t>
      </w:r>
    </w:p>
    <w:p>
      <w:r>
        <w:rPr>
          <w:b/>
          <w:sz w:val="22"/>
        </w:rPr>
        <w:t>Cidade - Estado</w:t>
      </w:r>
    </w:p>
    <w:p/>
    <w:p/>
    <w:p>
      <w:r>
        <w:rPr>
          <w:b w:val="0"/>
          <w:sz w:val="22"/>
        </w:rPr>
        <w:t>Prezado(s) Senhore(s),</w:t>
      </w:r>
    </w:p>
    <w:p/>
    <w:p>
      <w:r>
        <w:rPr>
          <w:b w:val="0"/>
          <w:sz w:val="22"/>
        </w:rPr>
        <w:t>Venho, por meio desta, solicitar o CANCELAMENTO do contrato de seguro abaixo especificado, bem como a rescisão imediata de quaisquer cobranças futuras relacionadas ao referido contrato.</w:t>
      </w:r>
    </w:p>
    <w:p/>
    <w:p>
      <w:r>
        <w:rPr>
          <w:b/>
          <w:sz w:val="22"/>
        </w:rPr>
        <w:t>Dados do Segurado:</w:t>
      </w:r>
    </w:p>
    <w:p>
      <w:r>
        <w:rPr>
          <w:b w:val="0"/>
          <w:sz w:val="22"/>
        </w:rPr>
        <w:t>Nome completo: _________________________________________________</w:t>
      </w:r>
    </w:p>
    <w:p>
      <w:r>
        <w:rPr>
          <w:b w:val="0"/>
          <w:sz w:val="22"/>
        </w:rPr>
        <w:t>CPF/CNPJ: ______________________________________________________</w:t>
      </w:r>
    </w:p>
    <w:p>
      <w:r>
        <w:rPr>
          <w:b w:val="0"/>
          <w:sz w:val="22"/>
        </w:rPr>
        <w:t>Endereço: ______________________________________________________</w:t>
      </w:r>
    </w:p>
    <w:p>
      <w:r>
        <w:rPr>
          <w:b w:val="0"/>
          <w:sz w:val="22"/>
        </w:rPr>
        <w:t>Telefone: ______________________________________________________</w:t>
      </w:r>
    </w:p>
    <w:p>
      <w:r>
        <w:rPr>
          <w:b w:val="0"/>
          <w:sz w:val="22"/>
        </w:rPr>
        <w:t>E-mail: ________________________________________________________</w:t>
      </w:r>
    </w:p>
    <w:p/>
    <w:p>
      <w:r>
        <w:rPr>
          <w:b/>
          <w:sz w:val="22"/>
        </w:rPr>
        <w:t>Dados do Seguro:</w:t>
      </w:r>
    </w:p>
    <w:p>
      <w:r>
        <w:rPr>
          <w:b w:val="0"/>
          <w:sz w:val="22"/>
        </w:rPr>
        <w:t>Número da Apólice: ______________________________________________</w:t>
      </w:r>
    </w:p>
    <w:p>
      <w:r>
        <w:rPr>
          <w:b w:val="0"/>
          <w:sz w:val="22"/>
        </w:rPr>
        <w:t>Tipo de Seguro: _________________________________________________</w:t>
      </w:r>
    </w:p>
    <w:p>
      <w:r>
        <w:rPr>
          <w:b w:val="0"/>
          <w:sz w:val="22"/>
        </w:rPr>
        <w:t>Data de Início da Apólice: ______________________________________</w:t>
      </w:r>
    </w:p>
    <w:p/>
    <w:p>
      <w:r>
        <w:rPr>
          <w:b w:val="0"/>
          <w:sz w:val="22"/>
        </w:rPr>
        <w:t>Solicito que seja enviado, o mais breve possível, o comprovante formal de cancelamento do seguro, com a confirmação da data efetiva do término da vigência da apólice.</w:t>
      </w:r>
    </w:p>
    <w:p/>
    <w:p>
      <w:r>
        <w:rPr>
          <w:b w:val="0"/>
          <w:sz w:val="22"/>
        </w:rPr>
        <w:t>Declaro estar ciente de que a partir da data de cancelamento não estarei mais coberto por este seguro, e que nenhuma indenização poderá ser requerida após o encerramento da apólice.</w:t>
      </w:r>
    </w:p>
    <w:p/>
    <w:p>
      <w:r>
        <w:rPr>
          <w:b w:val="0"/>
          <w:sz w:val="22"/>
        </w:rPr>
        <w:t>Solicito, ainda, que eventuais valores pagos antecipadamente e correspondentes ao período posterior ao cancelamento sejam devidamente reembolsados conforme previsto em contrato.</w:t>
      </w:r>
    </w:p>
    <w:p/>
    <w:p/>
    <w:p>
      <w:r>
        <w:rPr>
          <w:b w:val="0"/>
          <w:sz w:val="22"/>
        </w:rPr>
        <w:t>Sem mais para o momento, agradeço a atenção e aguardo confirmação.</w:t>
      </w:r>
    </w:p>
    <w:p/>
    <w:p/>
    <w:p/>
    <w:p>
      <w:r>
        <w:rPr>
          <w:b w:val="0"/>
          <w:sz w:val="22"/>
        </w:rPr>
        <w:t>Atenciosamente,</w:t>
      </w:r>
    </w:p>
    <w:p/>
    <w:p/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Assinatura do Segurado</w:t>
      </w:r>
    </w:p>
    <w:p/>
    <w:p>
      <w:r>
        <w:rPr>
          <w:b w:val="0"/>
          <w:sz w:val="22"/>
        </w:rPr>
        <w:t>Local: ____________________________</w:t>
      </w:r>
    </w:p>
    <w:p>
      <w:r>
        <w:rPr>
          <w:b w:val="0"/>
          <w:sz w:val="22"/>
        </w:rPr>
        <w:t>Data: ____ / ____ /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https://modelo-jus.com/carta-de-cancelamento-de-seguro/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carta-de-cancelamento-de-seguro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