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IMPOSTO DE RENDA</w:t>
      </w:r>
    </w:p>
    <w:p/>
    <w:p/>
    <w:p>
      <w:r>
        <w:rPr>
          <w:b/>
          <w:sz w:val="22"/>
        </w:rPr>
        <w:t>I – IDENTIFICAÇÃO DO DECLARANTE</w:t>
      </w:r>
    </w:p>
    <w:p>
      <w:r>
        <w:rPr>
          <w:b/>
          <w:i w:val="0"/>
          <w:sz w:val="20"/>
        </w:rPr>
        <w:t>Nome completo: ___________________________________________________________</w:t>
      </w:r>
    </w:p>
    <w:p>
      <w:r>
        <w:rPr>
          <w:b/>
          <w:i w:val="0"/>
          <w:sz w:val="20"/>
        </w:rPr>
        <w:t>CPF: _____________________________________________________________________</w:t>
      </w:r>
    </w:p>
    <w:p>
      <w:r>
        <w:rPr>
          <w:b/>
          <w:i w:val="0"/>
          <w:sz w:val="20"/>
        </w:rPr>
        <w:t>RG: ______________________________________________________________________</w:t>
      </w:r>
    </w:p>
    <w:p>
      <w:r>
        <w:rPr>
          <w:b/>
          <w:i w:val="0"/>
          <w:sz w:val="20"/>
        </w:rPr>
        <w:t>Data de nascimento: __/__/____</w:t>
      </w:r>
    </w:p>
    <w:p>
      <w:r>
        <w:rPr>
          <w:b/>
          <w:i w:val="0"/>
          <w:sz w:val="20"/>
        </w:rPr>
        <w:t>Estado civil: _____________________________________________________________</w:t>
      </w:r>
    </w:p>
    <w:p>
      <w:r>
        <w:rPr>
          <w:b/>
          <w:i w:val="0"/>
          <w:sz w:val="20"/>
        </w:rPr>
        <w:t>Profissão: _______________________________________________________________</w:t>
      </w:r>
    </w:p>
    <w:p>
      <w:r>
        <w:rPr>
          <w:b/>
          <w:i w:val="0"/>
          <w:sz w:val="20"/>
        </w:rPr>
        <w:t>Endereço completo: _______________________________________________________</w:t>
      </w:r>
    </w:p>
    <w:p>
      <w:r>
        <w:rPr>
          <w:b/>
          <w:i w:val="0"/>
          <w:sz w:val="20"/>
        </w:rPr>
        <w:t>Telefone: ________________________________________________________________</w:t>
      </w:r>
    </w:p>
    <w:p>
      <w:r>
        <w:rPr>
          <w:b/>
          <w:i w:val="0"/>
          <w:sz w:val="20"/>
        </w:rPr>
        <w:t>E-mail: _________________________________________________________________</w:t>
      </w:r>
    </w:p>
    <w:p/>
    <w:p/>
    <w:p>
      <w:r>
        <w:rPr>
          <w:b/>
          <w:sz w:val="22"/>
        </w:rPr>
        <w:t>II – RENDIMENTOS TRIBUTÁVEIS</w:t>
      </w:r>
    </w:p>
    <w:p>
      <w:r>
        <w:rPr>
          <w:b w:val="0"/>
          <w:i/>
          <w:sz w:val="20"/>
        </w:rPr>
        <w:t>Rendimentos provenientes de trabalho assalariado, autônomo, empresarial, aluguel, aposentadoria e outros, conforme discriminado abaixo: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Fonte Pagadora / Origem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Valor Recebido (R$)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Observações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III – BENS E DIREITOS</w:t>
      </w:r>
    </w:p>
    <w:p>
      <w:r>
        <w:rPr>
          <w:b w:val="0"/>
          <w:i/>
          <w:sz w:val="20"/>
        </w:rPr>
        <w:t>Descrição dos bens e direitos possuídos em 31 de dezembro do ano base, conforme classificação e detalhamento: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Código do Bem/Direito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Descrição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Situação em 31/12/ano base (R$)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Observações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IV – DÍVIDAS E ÔNUS REAIS</w:t>
      </w:r>
    </w:p>
    <w:p>
      <w:r>
        <w:rPr>
          <w:b w:val="0"/>
          <w:i/>
          <w:sz w:val="20"/>
        </w:rPr>
        <w:t>Detalhamento das dívidas e ônus reais existentes em 31 de dezembro do ano base: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Tipo de Dívida/Ônus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Valor em 31/12/ano base (R$)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Observações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V – DEPENDENTES</w:t>
      </w:r>
    </w:p>
    <w:p>
      <w:r>
        <w:rPr>
          <w:b w:val="0"/>
          <w:i/>
          <w:sz w:val="20"/>
        </w:rPr>
        <w:t>Informações sobre dependentes para fins de dedução no imposto de renda: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Parentesco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 de Nascimento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VI – DOAÇÕES E DEDUÇÕES LEGAIS</w:t>
      </w:r>
    </w:p>
    <w:p>
      <w:r>
        <w:rPr>
          <w:b w:val="0"/>
          <w:i/>
          <w:sz w:val="20"/>
        </w:rPr>
        <w:t>Informar doações efetuadas e outras deduções legais permitidas pela legislação vigente: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Descrição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Valor (R$)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Observações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2"/>
        </w:rPr>
        <w:t>VII – DECLARAÇÃO E ASSINATURA</w:t>
      </w:r>
    </w:p>
    <w:p>
      <w:r>
        <w:rPr>
          <w:b w:val="0"/>
          <w:i/>
          <w:sz w:val="20"/>
        </w:rPr>
        <w:t>Declaro, sob as penas da lei, que as informações acima prestadas são verdadeiras e completas, estando ciente das responsabilidades civis e penais decorrentes de eventuais omissões ou falsidades.</w:t>
      </w:r>
    </w:p>
    <w:p/>
    <w:p/>
    <w:p/>
    <w:p>
      <w:r>
        <w:rPr>
          <w:b/>
          <w:i w:val="0"/>
          <w:sz w:val="20"/>
        </w:rPr>
        <w:t>Local: ____________________________________________</w:t>
      </w:r>
    </w:p>
    <w:p>
      <w:r>
        <w:rPr>
          <w:b/>
          <w:i w:val="0"/>
          <w:sz w:val="20"/>
        </w:rPr>
        <w:t>Data: ____/____/__________</w:t>
      </w:r>
    </w:p>
    <w:p/>
    <w:p/>
    <w:p/>
    <w:p>
      <w:r>
        <w:rPr>
          <w:b/>
          <w:i w:val="0"/>
          <w:sz w:val="20"/>
        </w:rPr>
        <w:t>______________________________________________</w:t>
      </w:r>
    </w:p>
    <w:p>
      <w:r>
        <w:rPr>
          <w:b/>
          <w:i w:val="0"/>
          <w:sz w:val="20"/>
        </w:rPr>
        <w:t>Assinatura do Declarante</w:t>
      </w:r>
    </w:p>
    <w:p/>
    <w:p/>
    <w:p>
      <w:r>
        <w:rPr>
          <w:b/>
          <w:i w:val="0"/>
          <w:sz w:val="20"/>
        </w:rPr>
        <w:t>Observações adicionais:</w:t>
      </w:r>
    </w:p>
    <w:p>
      <w:r>
        <w:t>_____________________________________________________________________________________</w:t>
      </w:r>
    </w:p>
    <w:p>
      <w:r>
        <w:t>_____________________________________________________________________________________</w:t>
      </w:r>
    </w:p>
    <w:p>
      <w:r>
        <w:t>_____________________________________________________________________________________</w:t>
      </w:r>
    </w:p>
    <w:p>
      <w:r>
        <w:t>_____________________________________________________________________________________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https://modelo-jus.com/declaracao-de-imposto-de-renda/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declaracao-de-imposto-de-renda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