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DEMISSÃO</w:t>
      </w:r>
    </w:p>
    <w:p/>
    <w:p/>
    <w:p>
      <w:r>
        <w:rPr>
          <w:b w:val="0"/>
          <w:i w:val="0"/>
          <w:sz w:val="22"/>
        </w:rPr>
        <w:t>À</w:t>
      </w:r>
    </w:p>
    <w:p>
      <w:r>
        <w:rPr>
          <w:b/>
          <w:i w:val="0"/>
          <w:sz w:val="22"/>
        </w:rPr>
        <w:t>Empresa: ____________________________________________________________</w:t>
      </w:r>
    </w:p>
    <w:p>
      <w:r>
        <w:rPr>
          <w:b w:val="0"/>
          <w:i w:val="0"/>
          <w:sz w:val="22"/>
        </w:rPr>
        <w:t>CNPJ: 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</w:t>
      </w:r>
    </w:p>
    <w:p/>
    <w:p>
      <w:r>
        <w:rPr>
          <w:b w:val="0"/>
          <w:i w:val="0"/>
          <w:sz w:val="22"/>
        </w:rPr>
        <w:t>Prezado(s) Senhor(es),</w:t>
      </w:r>
    </w:p>
    <w:p/>
    <w:p>
      <w:r>
        <w:rPr>
          <w:b w:val="0"/>
          <w:i/>
          <w:sz w:val="22"/>
        </w:rPr>
        <w:t>Eu, ____________________________________________________________, portador(a) do CPF nº ________________ e RG nº ________________, empregado(a) desta empresa desde ___/___/______, no cargo de ____________________________________________, venho por meio desta formalizar meu pedido de demissão, conforme previsto na Consolidação das Leis do Trabalho (CLT).</w:t>
      </w:r>
    </w:p>
    <w:p/>
    <w:p>
      <w:r>
        <w:rPr>
          <w:b w:val="0"/>
          <w:i/>
          <w:sz w:val="22"/>
        </w:rPr>
        <w:t>Declaro que estou ciente do cumprimento do aviso prévio, conforme legislação vigente, e de que receberei todas as verbas rescisórias a que tenho direito, incluindo, mas não se limitando a:</w:t>
      </w:r>
    </w:p>
    <w:p/>
    <w:p>
      <w:r>
        <w:rPr>
          <w:b w:val="0"/>
          <w:i w:val="0"/>
          <w:sz w:val="22"/>
        </w:rPr>
        <w:t>• Saldo de salário até a data da rescisão;</w:t>
      </w:r>
    </w:p>
    <w:p>
      <w:r>
        <w:rPr>
          <w:b w:val="0"/>
          <w:i w:val="0"/>
          <w:sz w:val="22"/>
        </w:rPr>
        <w:t>• Férias vencidas e proporcionais acrescidas do terço constitucional;</w:t>
      </w:r>
    </w:p>
    <w:p>
      <w:r>
        <w:rPr>
          <w:b w:val="0"/>
          <w:i w:val="0"/>
          <w:sz w:val="22"/>
        </w:rPr>
        <w:t>• 13º salário proporcional;</w:t>
      </w:r>
    </w:p>
    <w:p>
      <w:r>
        <w:rPr>
          <w:b w:val="0"/>
          <w:i w:val="0"/>
          <w:sz w:val="22"/>
        </w:rPr>
        <w:t>• Liberação do FGTS com respectiva multa de 40%;</w:t>
      </w:r>
    </w:p>
    <w:p>
      <w:r>
        <w:rPr>
          <w:b w:val="0"/>
          <w:i w:val="0"/>
          <w:sz w:val="22"/>
        </w:rPr>
        <w:t>• Guia para habilitação no seguro-desemprego, se for o caso;</w:t>
      </w:r>
    </w:p>
    <w:p>
      <w:r>
        <w:rPr>
          <w:b w:val="0"/>
          <w:i w:val="0"/>
          <w:sz w:val="22"/>
        </w:rPr>
        <w:t>• Outras verbas devidas conforme contrato e legislação aplicável.</w:t>
      </w:r>
    </w:p>
    <w:p/>
    <w:p>
      <w:r>
        <w:rPr>
          <w:b w:val="0"/>
          <w:i/>
          <w:sz w:val="22"/>
        </w:rPr>
        <w:t>Solicito que os procedimentos para a homologação da rescisão contratual sejam providenciados conforme as normas internas da empresa e a legislação trabalhista brasileira.</w:t>
      </w:r>
    </w:p>
    <w:p/>
    <w:p>
      <w:r>
        <w:rPr>
          <w:b w:val="0"/>
          <w:i/>
          <w:sz w:val="22"/>
        </w:rPr>
        <w:t>Agradeço pela oportunidade de trabalho e pelos aprendizados adquiridos durante o período em que estive vinculado(a) a esta empresa.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Empregado(a)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Empregador(a)/Testemunha</w:t>
      </w:r>
    </w:p>
    <w:p/>
    <w:p>
      <w:r>
        <w:rPr>
          <w:b/>
          <w:i w:val="0"/>
          <w:sz w:val="22"/>
        </w:rPr>
        <w:t>Observações:</w:t>
      </w:r>
    </w:p>
    <w:p>
      <w:r>
        <w:rPr>
          <w:b w:val="0"/>
          <w:i w:val="0"/>
          <w:sz w:val="22"/>
        </w:rPr>
        <w:t>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https://modelo-jus.com/demissao/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demissa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