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IMPUGNAÇÃO AO VALOR DA CAUSA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Impugnante: ____________________________________________________________</w:t>
      </w:r>
    </w:p>
    <w:p>
      <w:r>
        <w:rPr>
          <w:b w:val="0"/>
          <w:sz w:val="20"/>
        </w:rPr>
        <w:t>Impugnado: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 parte Impugnante, por seu advogado infra-assinado, nos autos do processo em epígrafe, vem respeitosamente à presença de Vossa Excelência apresentar a presente</w:t>
      </w:r>
    </w:p>
    <w:p>
      <w:r>
        <w:rPr>
          <w:b w:val="0"/>
          <w:sz w:val="20"/>
        </w:rPr>
        <w:t>IMPUGNAÇÃO AO VALOR DA CAUSA, pelos motivos de fato e de direito que passa a expor.</w:t>
      </w:r>
    </w:p>
    <w:p/>
    <w:p>
      <w:r>
        <w:rPr>
          <w:b w:val="0"/>
          <w:sz w:val="20"/>
        </w:rPr>
        <w:t>Inicialmente, cumpre destacar que o valor atribuído à causa pelo Impugnado está incorreto e não reflete a real quantia envolvida na demanda, motivo pelo qual se faz necessária a sua retificação.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Código de Processo Civil, em seu artigo 292, determina que o valor da causa seja correto e compatível com o pedido. A fixação incorreta pode resultar em prejuízos ao regular processamento do feito, inclusive na definição das custas judiciais e competência.</w:t>
      </w:r>
    </w:p>
    <w:p/>
    <w:p>
      <w:r>
        <w:rPr>
          <w:b w:val="0"/>
          <w:sz w:val="20"/>
        </w:rPr>
        <w:t>No presente caso, o valor atribuído à causa não corresponde à soma dos pedidos formulados na inicial, acarretando assim erro material que deve ser corrigido.</w:t>
      </w:r>
    </w:p>
    <w:p/>
    <w:p>
      <w:r>
        <w:rPr>
          <w:b/>
          <w:sz w:val="22"/>
        </w:rPr>
        <w:t>III – DA IMPUGNAÇÃO AO VALOR DA CAUSA</w:t>
      </w:r>
    </w:p>
    <w:p/>
    <w:p>
      <w:r>
        <w:rPr>
          <w:b/>
          <w:sz w:val="20"/>
        </w:rPr>
        <w:t>Observa-se que o valor indicado na petição inicial foi fixado em R$ _________________________ (valor mencionado pelo Impugnado), sendo este manifestamente superior/inferior ao montante real do pedido, conforme se demonstra a seguir:</w:t>
      </w:r>
    </w:p>
    <w:p/>
    <w:p>
      <w:r>
        <w:rPr>
          <w:b w:val="0"/>
          <w:sz w:val="20"/>
        </w:rPr>
        <w:t>- Pedido 1: R$ ___________________________</w:t>
      </w:r>
    </w:p>
    <w:p>
      <w:r>
        <w:rPr>
          <w:b w:val="0"/>
          <w:sz w:val="20"/>
        </w:rPr>
        <w:t>- Pedido 2: R$ ___________________________</w:t>
      </w:r>
    </w:p>
    <w:p>
      <w:r>
        <w:rPr>
          <w:b w:val="0"/>
          <w:sz w:val="20"/>
        </w:rPr>
        <w:t>- Pedido 3: R$ ___________________________</w:t>
      </w:r>
    </w:p>
    <w:p>
      <w:r>
        <w:rPr>
          <w:b w:val="0"/>
          <w:sz w:val="20"/>
        </w:rPr>
        <w:t>- Demais pedidos (descrição): ______________________________________________</w:t>
      </w:r>
    </w:p>
    <w:p/>
    <w:p>
      <w:r>
        <w:rPr>
          <w:b w:val="0"/>
          <w:sz w:val="20"/>
        </w:rPr>
        <w:t>Somando-se os valores acima, o valor correto da causa deve ser fixado em R$ ____________________, conforme documentos e cálculos anexos.</w:t>
      </w:r>
    </w:p>
    <w:p/>
    <w:p>
      <w:r>
        <w:rPr>
          <w:b/>
          <w:sz w:val="22"/>
        </w:rPr>
        <w:t>IV – DOS DOCUMENTOS ANEXADOS</w:t>
      </w:r>
    </w:p>
    <w:p/>
    <w:p>
      <w:r>
        <w:rPr>
          <w:b/>
          <w:sz w:val="20"/>
        </w:rPr>
        <w:t>Para comprovar a presente impugnação, juntam-se os seguintes documentos:</w:t>
      </w:r>
    </w:p>
    <w:p/>
    <w:p>
      <w:r>
        <w:rPr>
          <w:b/>
          <w:sz w:val="20"/>
        </w:rPr>
        <w:t>a) Cálculos detalhados dos valores pleiteados;</w:t>
      </w:r>
    </w:p>
    <w:p>
      <w:r>
        <w:rPr>
          <w:b/>
          <w:sz w:val="20"/>
        </w:rPr>
        <w:t>b) Documentos comprobatórios dos pedidos formulados na inicial;</w:t>
      </w:r>
    </w:p>
    <w:p>
      <w:r>
        <w:rPr>
          <w:b w:val="0"/>
          <w:sz w:val="20"/>
        </w:rPr>
        <w:t>c) Outros documentos pertinentes: ____________________________________________.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/>
          <w:sz w:val="20"/>
        </w:rPr>
        <w:t>1. O recebimento e processamento desta Impugnação ao Valor da Causa;</w:t>
      </w:r>
    </w:p>
    <w:p>
      <w:r>
        <w:rPr>
          <w:b/>
          <w:sz w:val="20"/>
        </w:rPr>
        <w:t>2. A retificação do valor da causa para o montante correto de R$ ______________________, conforme demonstrado nos autos;</w:t>
      </w:r>
    </w:p>
    <w:p>
      <w:r>
        <w:rPr>
          <w:b/>
          <w:sz w:val="20"/>
        </w:rPr>
        <w:t>3. A intimação da parte Impugnada para manifestação, caso queira;</w:t>
      </w:r>
    </w:p>
    <w:p>
      <w:r>
        <w:rPr>
          <w:b/>
          <w:sz w:val="20"/>
        </w:rPr>
        <w:t>4. A condenação da parte Impugnada ao pagamento das custas processuais e honorários advocatícios decorrentes da alteração do valor da causa, se for o caso;</w:t>
      </w:r>
    </w:p>
    <w:p>
      <w:r>
        <w:rPr>
          <w:b w:val="0"/>
          <w:sz w:val="20"/>
        </w:rPr>
        <w:t>5. A produção de todas as provas admitidas em direito, especialmente documental e pericial, se necessário.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__________________________ de 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https://modelo-jus.com/impugnacao-ao-valor-da-causa/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impugnacao-ao-valor-da-causa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