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LAUDO FISIOTERAPÊUTICO</w:t>
      </w:r>
    </w:p>
    <w:p/>
    <w:p/>
    <w:p>
      <w:pPr>
        <w:jc w:val="left"/>
      </w:pPr>
      <w:r>
        <w:rPr>
          <w:b/>
          <w:sz w:val="22"/>
        </w:rPr>
        <w:t>I – IDENTIFICAÇÃO DO PACIENTE</w:t>
      </w:r>
    </w:p>
    <w:p>
      <w:pPr>
        <w:jc w:val="both"/>
      </w:pPr>
      <w:r>
        <w:rPr>
          <w:b w:val="0"/>
          <w:sz w:val="20"/>
        </w:rPr>
        <w:t>Nome: _________________________________________________________________</w:t>
      </w:r>
    </w:p>
    <w:p>
      <w:pPr>
        <w:jc w:val="both"/>
      </w:pPr>
      <w:r>
        <w:rPr>
          <w:b w:val="0"/>
          <w:sz w:val="20"/>
        </w:rPr>
        <w:t>Data de nascimento: __/__/____</w:t>
      </w:r>
    </w:p>
    <w:p>
      <w:pPr>
        <w:jc w:val="both"/>
      </w:pPr>
      <w:r>
        <w:rPr>
          <w:b w:val="0"/>
          <w:sz w:val="20"/>
        </w:rPr>
        <w:t>Sexo: _________________________________________________________________</w:t>
      </w:r>
    </w:p>
    <w:p>
      <w:pPr>
        <w:jc w:val="both"/>
      </w:pPr>
      <w:r>
        <w:rPr>
          <w:b w:val="0"/>
          <w:sz w:val="20"/>
        </w:rPr>
        <w:t>Profissão/Ocupação: ____________________________________________________</w:t>
      </w:r>
    </w:p>
    <w:p>
      <w:pPr>
        <w:jc w:val="both"/>
      </w:pPr>
      <w:r>
        <w:rPr>
          <w:b w:val="0"/>
          <w:sz w:val="20"/>
        </w:rPr>
        <w:t>Endereço: ______________________________________________________________</w:t>
      </w:r>
    </w:p>
    <w:p>
      <w:pPr>
        <w:jc w:val="both"/>
      </w:pPr>
      <w:r>
        <w:rPr>
          <w:b w:val="0"/>
          <w:sz w:val="20"/>
        </w:rPr>
        <w:t>Telefone: ______________________________________________________________</w:t>
      </w:r>
    </w:p>
    <w:p>
      <w:pPr>
        <w:jc w:val="both"/>
      </w:pPr>
      <w:r>
        <w:rPr>
          <w:b w:val="0"/>
          <w:sz w:val="20"/>
        </w:rPr>
        <w:t>E-mail: ________________________________________________________________</w:t>
      </w:r>
    </w:p>
    <w:p/>
    <w:p>
      <w:pPr>
        <w:jc w:val="left"/>
      </w:pPr>
      <w:r>
        <w:rPr>
          <w:b/>
          <w:sz w:val="22"/>
        </w:rPr>
        <w:t>II – DADOS DO REFERENCIADOR</w:t>
      </w:r>
    </w:p>
    <w:p>
      <w:pPr>
        <w:jc w:val="both"/>
      </w:pPr>
      <w:r>
        <w:rPr>
          <w:b w:val="0"/>
          <w:sz w:val="20"/>
        </w:rPr>
        <w:t>Nome do médico ou profissional solicitante: ______________________________</w:t>
      </w:r>
    </w:p>
    <w:p>
      <w:pPr>
        <w:jc w:val="both"/>
      </w:pPr>
      <w:r>
        <w:rPr>
          <w:b w:val="0"/>
          <w:sz w:val="20"/>
        </w:rPr>
        <w:t>Especialidade: __________________________________________________________</w:t>
      </w:r>
    </w:p>
    <w:p>
      <w:pPr>
        <w:jc w:val="both"/>
      </w:pPr>
      <w:r>
        <w:rPr>
          <w:b w:val="0"/>
          <w:sz w:val="20"/>
        </w:rPr>
        <w:t>Instituição: ____________________________________________________________</w:t>
      </w:r>
    </w:p>
    <w:p>
      <w:pPr>
        <w:jc w:val="both"/>
      </w:pPr>
      <w:r>
        <w:rPr>
          <w:b w:val="0"/>
          <w:sz w:val="20"/>
        </w:rPr>
        <w:t>Telefone/Contato: _______________________________________________________</w:t>
      </w:r>
    </w:p>
    <w:p/>
    <w:p>
      <w:pPr>
        <w:jc w:val="left"/>
      </w:pPr>
      <w:r>
        <w:rPr>
          <w:b/>
          <w:sz w:val="22"/>
        </w:rPr>
        <w:t>III – HISTÓRICO CLÍNICO</w:t>
      </w:r>
    </w:p>
    <w:p>
      <w:pPr>
        <w:jc w:val="both"/>
      </w:pPr>
      <w:r>
        <w:rPr>
          <w:b w:val="0"/>
          <w:sz w:val="20"/>
        </w:rPr>
        <w:t>Descrição detalhada do histórico clínico apresentado pelo paciente, incluindo queixas principais, tempo de sintomas, tratamentos anteriores e demais informações relevantes.</w:t>
      </w:r>
    </w:p>
    <w:p>
      <w:pPr>
        <w:jc w:val="both"/>
      </w:pPr>
      <w:r>
        <w:rPr>
          <w:b w:val="0"/>
          <w:sz w:val="20"/>
        </w:rPr>
        <w:t>__________________________________________________________________________</w:t>
      </w:r>
    </w:p>
    <w:p>
      <w:pPr>
        <w:jc w:val="both"/>
      </w:pPr>
      <w:r>
        <w:rPr>
          <w:b w:val="0"/>
          <w:sz w:val="20"/>
        </w:rPr>
        <w:t>__________________________________________________________________________</w:t>
      </w:r>
    </w:p>
    <w:p>
      <w:pPr>
        <w:jc w:val="both"/>
      </w:pPr>
      <w:r>
        <w:rPr>
          <w:b w:val="0"/>
          <w:sz w:val="20"/>
        </w:rPr>
        <w:t>__________________________________________________________________________</w:t>
      </w:r>
    </w:p>
    <w:p/>
    <w:p>
      <w:pPr>
        <w:jc w:val="left"/>
      </w:pPr>
      <w:r>
        <w:rPr>
          <w:b/>
          <w:sz w:val="22"/>
        </w:rPr>
        <w:t>IV – EXAME FISIOTERAPÊUTICO</w:t>
      </w:r>
    </w:p>
    <w:p>
      <w:pPr>
        <w:jc w:val="both"/>
      </w:pPr>
      <w:r>
        <w:rPr>
          <w:b/>
          <w:sz w:val="20"/>
        </w:rPr>
        <w:t>1. Inspeção postural:</w:t>
      </w:r>
    </w:p>
    <w:p>
      <w:pPr>
        <w:jc w:val="both"/>
      </w:pPr>
      <w:r>
        <w:rPr>
          <w:b w:val="0"/>
          <w:sz w:val="20"/>
        </w:rPr>
        <w:t>__________________________________________________________________________</w:t>
      </w:r>
    </w:p>
    <w:p>
      <w:pPr>
        <w:jc w:val="both"/>
      </w:pPr>
      <w:r>
        <w:rPr>
          <w:b w:val="0"/>
          <w:sz w:val="20"/>
        </w:rPr>
        <w:t>__________________________________________________________________________</w:t>
      </w:r>
    </w:p>
    <w:p>
      <w:pPr>
        <w:jc w:val="both"/>
      </w:pPr>
      <w:r>
        <w:rPr>
          <w:b/>
          <w:sz w:val="20"/>
        </w:rPr>
        <w:t>2. Avaliação da mobilidade articular:</w:t>
      </w:r>
    </w:p>
    <w:p>
      <w:pPr>
        <w:jc w:val="both"/>
      </w:pPr>
      <w:r>
        <w:rPr>
          <w:b w:val="0"/>
          <w:sz w:val="20"/>
        </w:rPr>
        <w:t>__________________________________________________________________________</w:t>
      </w:r>
    </w:p>
    <w:p>
      <w:pPr>
        <w:jc w:val="both"/>
      </w:pPr>
      <w:r>
        <w:rPr>
          <w:b w:val="0"/>
          <w:sz w:val="20"/>
        </w:rPr>
        <w:t>__________________________________________________________________________</w:t>
      </w:r>
    </w:p>
    <w:p>
      <w:pPr>
        <w:jc w:val="both"/>
      </w:pPr>
      <w:r>
        <w:rPr>
          <w:b/>
          <w:sz w:val="20"/>
        </w:rPr>
        <w:t>3. Avaliação da força muscular:</w:t>
      </w:r>
    </w:p>
    <w:p>
      <w:pPr>
        <w:jc w:val="both"/>
      </w:pPr>
      <w:r>
        <w:rPr>
          <w:b w:val="0"/>
          <w:sz w:val="20"/>
        </w:rPr>
        <w:t>__________________________________________________________________________</w:t>
      </w:r>
    </w:p>
    <w:p>
      <w:pPr>
        <w:jc w:val="both"/>
      </w:pPr>
      <w:r>
        <w:rPr>
          <w:b w:val="0"/>
          <w:sz w:val="20"/>
        </w:rPr>
        <w:t>__________________________________________________________________________</w:t>
      </w:r>
    </w:p>
    <w:p>
      <w:pPr>
        <w:jc w:val="both"/>
      </w:pPr>
      <w:r>
        <w:rPr>
          <w:b/>
          <w:sz w:val="20"/>
        </w:rPr>
        <w:t>4. Avaliação da sensibilidade e reflexos (se aplicável):</w:t>
      </w:r>
    </w:p>
    <w:p>
      <w:pPr>
        <w:jc w:val="both"/>
      </w:pPr>
      <w:r>
        <w:rPr>
          <w:b w:val="0"/>
          <w:sz w:val="20"/>
        </w:rPr>
        <w:t>__________________________________________________________________________</w:t>
      </w:r>
    </w:p>
    <w:p>
      <w:pPr>
        <w:jc w:val="both"/>
      </w:pPr>
      <w:r>
        <w:rPr>
          <w:b w:val="0"/>
          <w:sz w:val="20"/>
        </w:rPr>
        <w:t>__________________________________________________________________________</w:t>
      </w:r>
    </w:p>
    <w:p>
      <w:pPr>
        <w:jc w:val="both"/>
      </w:pPr>
      <w:r>
        <w:rPr>
          <w:b/>
          <w:sz w:val="20"/>
        </w:rPr>
        <w:t>5. Testes específicos realizados:</w:t>
      </w:r>
    </w:p>
    <w:p>
      <w:pPr>
        <w:jc w:val="both"/>
      </w:pPr>
      <w:r>
        <w:rPr>
          <w:b w:val="0"/>
          <w:sz w:val="20"/>
        </w:rPr>
        <w:t>__________________________________________________________________________</w:t>
      </w:r>
    </w:p>
    <w:p>
      <w:pPr>
        <w:jc w:val="both"/>
      </w:pPr>
      <w:r>
        <w:rPr>
          <w:b w:val="0"/>
          <w:sz w:val="20"/>
        </w:rPr>
        <w:t>__________________________________________________________________________</w:t>
      </w:r>
    </w:p>
    <w:p>
      <w:pPr>
        <w:jc w:val="both"/>
      </w:pPr>
      <w:r>
        <w:rPr>
          <w:b/>
          <w:sz w:val="20"/>
        </w:rPr>
        <w:t>6. Avaliação funcional (capacidade para atividades diárias, trabalho, lazer):</w:t>
      </w:r>
    </w:p>
    <w:p>
      <w:pPr>
        <w:jc w:val="both"/>
      </w:pPr>
      <w:r>
        <w:rPr>
          <w:b w:val="0"/>
          <w:sz w:val="20"/>
        </w:rPr>
        <w:t>__________________________________________________________________________</w:t>
      </w:r>
    </w:p>
    <w:p>
      <w:pPr>
        <w:jc w:val="both"/>
      </w:pPr>
      <w:r>
        <w:rPr>
          <w:b w:val="0"/>
          <w:sz w:val="20"/>
        </w:rPr>
        <w:t>__________________________________________________________________________</w:t>
      </w:r>
    </w:p>
    <w:p/>
    <w:p>
      <w:pPr>
        <w:jc w:val="left"/>
      </w:pPr>
      <w:r>
        <w:rPr>
          <w:b/>
          <w:sz w:val="22"/>
        </w:rPr>
        <w:t>V – DIAGNÓSTICO FISIOTERAPÊUTICO</w:t>
      </w:r>
    </w:p>
    <w:p>
      <w:pPr>
        <w:jc w:val="both"/>
      </w:pPr>
      <w:r>
        <w:rPr>
          <w:b w:val="0"/>
          <w:sz w:val="20"/>
        </w:rPr>
        <w:t>Descrição clara e objetiva do diagnóstico fisioterapêutico baseado nos dados coletados durante a avaliação.</w:t>
      </w:r>
    </w:p>
    <w:p>
      <w:pPr>
        <w:jc w:val="both"/>
      </w:pPr>
      <w:r>
        <w:rPr>
          <w:b w:val="0"/>
          <w:sz w:val="20"/>
        </w:rPr>
        <w:t>__________________________________________________________________________</w:t>
      </w:r>
    </w:p>
    <w:p>
      <w:pPr>
        <w:jc w:val="both"/>
      </w:pPr>
      <w:r>
        <w:rPr>
          <w:b w:val="0"/>
          <w:sz w:val="20"/>
        </w:rPr>
        <w:t>__________________________________________________________________________</w:t>
      </w:r>
    </w:p>
    <w:p>
      <w:pPr>
        <w:jc w:val="both"/>
      </w:pPr>
      <w:r>
        <w:rPr>
          <w:b w:val="0"/>
          <w:sz w:val="20"/>
        </w:rPr>
        <w:t>__________________________________________________________________________</w:t>
      </w:r>
    </w:p>
    <w:p/>
    <w:p>
      <w:pPr>
        <w:jc w:val="left"/>
      </w:pPr>
      <w:r>
        <w:rPr>
          <w:b/>
          <w:sz w:val="22"/>
        </w:rPr>
        <w:t>VI – CONDUTA E RECOMENDAÇÕES</w:t>
      </w:r>
    </w:p>
    <w:p>
      <w:pPr>
        <w:jc w:val="both"/>
      </w:pPr>
      <w:r>
        <w:rPr>
          <w:b/>
          <w:sz w:val="20"/>
        </w:rPr>
        <w:t>1. Plano terapêutico e intervenções propostas:</w:t>
      </w:r>
    </w:p>
    <w:p>
      <w:pPr>
        <w:jc w:val="both"/>
      </w:pPr>
      <w:r>
        <w:rPr>
          <w:b w:val="0"/>
          <w:sz w:val="20"/>
        </w:rPr>
        <w:t>__________________________________________________________________________</w:t>
      </w:r>
    </w:p>
    <w:p>
      <w:pPr>
        <w:jc w:val="both"/>
      </w:pPr>
      <w:r>
        <w:rPr>
          <w:b w:val="0"/>
          <w:sz w:val="20"/>
        </w:rPr>
        <w:t>__________________________________________________________________________</w:t>
      </w:r>
    </w:p>
    <w:p>
      <w:pPr>
        <w:jc w:val="both"/>
      </w:pPr>
      <w:r>
        <w:rPr>
          <w:b/>
          <w:sz w:val="20"/>
        </w:rPr>
        <w:t>2. Orientações ao paciente:</w:t>
      </w:r>
    </w:p>
    <w:p>
      <w:pPr>
        <w:jc w:val="both"/>
      </w:pPr>
      <w:r>
        <w:rPr>
          <w:b w:val="0"/>
          <w:sz w:val="20"/>
        </w:rPr>
        <w:t>__________________________________________________________________________</w:t>
      </w:r>
    </w:p>
    <w:p>
      <w:pPr>
        <w:jc w:val="both"/>
      </w:pPr>
      <w:r>
        <w:rPr>
          <w:b w:val="0"/>
          <w:sz w:val="20"/>
        </w:rPr>
        <w:t>__________________________________________________________________________</w:t>
      </w:r>
    </w:p>
    <w:p>
      <w:pPr>
        <w:jc w:val="both"/>
      </w:pPr>
      <w:r>
        <w:rPr>
          <w:b/>
          <w:sz w:val="20"/>
        </w:rPr>
        <w:t>3. Necessidade de afastamento laboral ou limitações recomendadas:</w:t>
      </w:r>
    </w:p>
    <w:p>
      <w:pPr>
        <w:jc w:val="both"/>
      </w:pPr>
      <w:r>
        <w:rPr>
          <w:b w:val="0"/>
          <w:sz w:val="20"/>
        </w:rPr>
        <w:t>__________________________________________________________________________</w:t>
      </w:r>
    </w:p>
    <w:p>
      <w:pPr>
        <w:jc w:val="both"/>
      </w:pPr>
      <w:r>
        <w:rPr>
          <w:b w:val="0"/>
          <w:sz w:val="20"/>
        </w:rPr>
        <w:t>__________________________________________________________________________</w:t>
      </w:r>
    </w:p>
    <w:p>
      <w:pPr>
        <w:jc w:val="both"/>
      </w:pPr>
      <w:r>
        <w:rPr>
          <w:b/>
          <w:sz w:val="20"/>
        </w:rPr>
        <w:t>4. Sugestão de retorno e acompanhamento:</w:t>
      </w:r>
    </w:p>
    <w:p>
      <w:pPr>
        <w:jc w:val="both"/>
      </w:pPr>
      <w:r>
        <w:rPr>
          <w:b w:val="0"/>
          <w:sz w:val="20"/>
        </w:rPr>
        <w:t>__________________________________________________________________________</w:t>
      </w:r>
    </w:p>
    <w:p>
      <w:pPr>
        <w:jc w:val="both"/>
      </w:pPr>
      <w:r>
        <w:rPr>
          <w:b w:val="0"/>
          <w:sz w:val="20"/>
        </w:rPr>
        <w:t>__________________________________________________________________________</w:t>
      </w:r>
    </w:p>
    <w:p/>
    <w:p>
      <w:pPr>
        <w:jc w:val="left"/>
      </w:pPr>
      <w:r>
        <w:rPr>
          <w:b/>
          <w:sz w:val="22"/>
        </w:rPr>
        <w:t>VII – CONSIDERAÇÕES FINAIS</w:t>
      </w:r>
    </w:p>
    <w:p>
      <w:pPr>
        <w:jc w:val="both"/>
      </w:pPr>
      <w:r>
        <w:rPr>
          <w:b w:val="0"/>
          <w:sz w:val="20"/>
        </w:rPr>
        <w:t>Este laudo foi elaborado com base na avaliação fisioterapêutica realizada, visando subsidiar decisões clínicas, legais e administrativas.</w:t>
      </w:r>
    </w:p>
    <w:p>
      <w:pPr>
        <w:jc w:val="both"/>
      </w:pPr>
      <w:r>
        <w:rPr>
          <w:b w:val="0"/>
          <w:sz w:val="20"/>
        </w:rPr>
        <w:t>Declaro que as informações aqui contidas são verdadeiras e correspondem ao estado clínico do paciente no momento da avaliação.</w:t>
      </w:r>
    </w:p>
    <w:p/>
    <w:p>
      <w:pPr>
        <w:jc w:val="both"/>
      </w:pPr>
      <w:r>
        <w:rPr>
          <w:b w:val="0"/>
          <w:sz w:val="20"/>
        </w:rPr>
        <w:t>Local: _____________________________________________</w:t>
      </w:r>
    </w:p>
    <w:p>
      <w:pPr>
        <w:jc w:val="both"/>
      </w:pPr>
      <w:r>
        <w:rPr>
          <w:b w:val="0"/>
          <w:sz w:val="20"/>
        </w:rPr>
        <w:t>Assinatura do fisioterapeuta: ________________________________</w:t>
      </w:r>
    </w:p>
    <w:p>
      <w:pPr>
        <w:jc w:val="both"/>
      </w:pPr>
      <w:r>
        <w:rPr>
          <w:b w:val="0"/>
          <w:sz w:val="20"/>
        </w:rPr>
        <w:t>Nome completo: ______________________________________________</w:t>
      </w:r>
    </w:p>
    <w:p>
      <w:pPr>
        <w:jc w:val="both"/>
      </w:pPr>
      <w:r>
        <w:rPr>
          <w:b w:val="0"/>
          <w:sz w:val="20"/>
        </w:rPr>
        <w:t>Número do registro profissional (CREFITO): ____________________</w:t>
      </w:r>
    </w:p>
    <w:p/>
    <w:p>
      <w:pPr>
        <w:jc w:val="both"/>
      </w:pPr>
      <w:r>
        <w:rPr>
          <w:b/>
          <w:sz w:val="20"/>
        </w:rPr>
        <w:t>Observações adicionais:</w:t>
      </w:r>
    </w:p>
    <w:p>
      <w:pPr>
        <w:jc w:val="both"/>
      </w:pPr>
      <w:r>
        <w:rPr>
          <w:b w:val="0"/>
          <w:sz w:val="20"/>
        </w:rPr>
        <w:t>____________________________________________________________________________</w:t>
      </w:r>
    </w:p>
    <w:p>
      <w:pPr>
        <w:jc w:val="both"/>
      </w:pPr>
      <w:r>
        <w:rPr>
          <w:b w:val="0"/>
          <w:sz w:val="20"/>
        </w:rPr>
        <w:t>____________________________________________________________________________</w:t>
      </w:r>
    </w:p>
    <w:p>
      <w:pPr>
        <w:jc w:val="both"/>
      </w:pPr>
      <w:r>
        <w:rPr>
          <w:b w:val="0"/>
          <w:sz w:val="20"/>
        </w:rPr>
        <w:t>____________________________________________________________________________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https://modelo-jus.com/laudo-fisioterapeutico/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https://modelo-jus.com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modelo-jus.com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-jus.com/laudo-fisioterapeutico/" TargetMode="External"/><Relationship Id="rId10" Type="http://schemas.openxmlformats.org/officeDocument/2006/relationships/hyperlink" Target="https://modelo-j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