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MANIFESTAÇÃO NOS AUTOS</w:t>
      </w:r>
    </w:p>
    <w:p/>
    <w:p/>
    <w:p>
      <w:r>
        <w:rPr>
          <w:b/>
          <w:i w:val="0"/>
          <w:sz w:val="20"/>
        </w:rPr>
        <w:t>EXCELENTÍSSIMO(A) SENHOR(A) DOUTOR(A) JUIZ(A) DO TRABALHO DA ___ VARA DO TRABALHO DE ________________________________</w:t>
      </w:r>
    </w:p>
    <w:p/>
    <w:p>
      <w:r>
        <w:rPr>
          <w:b/>
          <w:i w:val="0"/>
          <w:sz w:val="20"/>
        </w:rPr>
        <w:t>Processo nº: ____________________________</w:t>
      </w:r>
    </w:p>
    <w:p>
      <w:r>
        <w:rPr>
          <w:b w:val="0"/>
          <w:i w:val="0"/>
          <w:sz w:val="20"/>
        </w:rPr>
        <w:t>Reclamante: __________________________________________________________</w:t>
      </w:r>
    </w:p>
    <w:p>
      <w:r>
        <w:rPr>
          <w:b w:val="0"/>
          <w:i w:val="0"/>
          <w:sz w:val="20"/>
        </w:rPr>
        <w:t>Reclamada: 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 – DA SÍNTESE DOS FATOS</w:t>
      </w:r>
    </w:p>
    <w:p>
      <w:r>
        <w:rPr>
          <w:b w:val="0"/>
          <w:i w:val="0"/>
          <w:sz w:val="20"/>
        </w:rPr>
        <w:t>O(a) Reclamante, por seu(sua) advogado(a) infra-assinado(a), vem, respeitosamente, à presença de Vossa Excelência, manifestar-se nos autos do processo em epígrafe, nos termos a seguir expostos, para esclarecer, complementar e impugnar alguns pontos essenciais ao deslinde da controvérsia.</w:t>
      </w:r>
    </w:p>
    <w:p/>
    <w:p>
      <w:pPr>
        <w:jc w:val="left"/>
      </w:pPr>
      <w:r>
        <w:rPr>
          <w:b/>
          <w:sz w:val="22"/>
        </w:rPr>
        <w:t>II – DAS ESCLARECIMENTOS E IMPUGNAÇÕES</w:t>
      </w:r>
    </w:p>
    <w:p>
      <w:r>
        <w:rPr>
          <w:b w:val="0"/>
          <w:i w:val="0"/>
          <w:sz w:val="20"/>
        </w:rPr>
        <w:t>1. Inicialmente, cumpre esclarecer que _________________________________________________________________.</w:t>
        <w:br/>
        <w:t>2. Em relação à contestação apresentada pela Reclamada, impugna-se veementemente os argumentos esposados, especialmente quanto a _______________________________________________________________________________________.</w:t>
        <w:br/>
        <w:t>3. Ressalte-se que _______________________________________________________________________________.</w:t>
        <w:br/>
        <w:t>4. Requer-se a juntada dos documentos anexos que comprovam as alegações ora apresentadas.</w:t>
        <w:br/>
      </w:r>
    </w:p>
    <w:p/>
    <w:p>
      <w:pPr>
        <w:jc w:val="left"/>
      </w:pPr>
      <w:r>
        <w:rPr>
          <w:b/>
          <w:sz w:val="22"/>
        </w:rPr>
        <w:t>III – DOS FUNDAMENTOS JURÍDICOS</w:t>
      </w:r>
    </w:p>
    <w:p>
      <w:r>
        <w:rPr>
          <w:b w:val="0"/>
          <w:i w:val="0"/>
          <w:sz w:val="20"/>
        </w:rPr>
        <w:t>A presente manifestação está alicerçada nos dispositivos legais e jurisprudenciais aplicáveis ao caso, em especial:</w:t>
        <w:br/>
        <w:t>- Artigos da Consolidação das Leis do Trabalho (CLT) pertinentes: ___________________________________________________.</w:t>
        <w:br/>
        <w:t>- Súmulas e orientações jurisprudenciais do Tribunal Superior do Trabalho (TST): ____________________________________.</w:t>
        <w:br/>
        <w:t>- Princípios constitucionais do trabalho e da dignidade da pessoa humana.</w:t>
        <w:br/>
        <w:t>- Precedentes recentes que corroboram as pretensões do Reclamante.</w:t>
        <w:br/>
      </w:r>
    </w:p>
    <w:p/>
    <w:p>
      <w:pPr>
        <w:jc w:val="left"/>
      </w:pPr>
      <w:r>
        <w:rPr>
          <w:b/>
          <w:sz w:val="22"/>
        </w:rPr>
        <w:t>IV – DOS PEDIDOS</w:t>
      </w:r>
    </w:p>
    <w:p>
      <w:r>
        <w:rPr>
          <w:b w:val="0"/>
          <w:i w:val="0"/>
          <w:sz w:val="20"/>
        </w:rPr>
        <w:t>Diante do exposto, requer-se a Vossa Excelência:</w:t>
        <w:br/>
        <w:t>a) Que seja acolhida a presente manifestação para que sejam considerados os esclarecimentos e documentos apresentados;</w:t>
        <w:br/>
        <w:t>b) Que sejam rejeitadas as impugnações ilegítimas da parte contrária;</w:t>
        <w:br/>
        <w:t>c) Que seja determinada a produção de todas as provas em direito admitidas, especialmente a prova documental e testemunhal;</w:t>
        <w:br/>
        <w:t>d) Que seja dado o regular prosseguimento ao feito, com a procedência dos pedidos constantes na petição inicial;</w:t>
        <w:br/>
        <w:t>e) A condenação da parte Reclamada ao pagamento das verbas trabalhistas devidas, acrescidas de juros e correção monetária;</w:t>
        <w:br/>
        <w:t>f) A concessão dos benefícios da justiça gratuita, caso preenchidos os requisitos legais.</w:t>
        <w:br/>
      </w:r>
    </w:p>
    <w:p/>
    <w:p>
      <w:pPr>
        <w:jc w:val="left"/>
      </w:pPr>
      <w:r>
        <w:rPr>
          <w:b/>
          <w:sz w:val="22"/>
        </w:rPr>
        <w:t>V – DOS REQUERIMENTOS FINAIS</w:t>
      </w:r>
    </w:p>
    <w:p>
      <w:r>
        <w:rPr>
          <w:b w:val="0"/>
          <w:i w:val="0"/>
          <w:sz w:val="20"/>
        </w:rPr>
        <w:t>Por fim, o(a) Reclamante requer:</w:t>
        <w:br/>
        <w:t>- Que todas as comunicações e intimações referentes ao presente feito sejam realizadas em nome do(a) advogado(a) infra-assinado(a), sob pena de nulidade;</w:t>
        <w:br/>
        <w:t>- A condenação da parte contrária ao pagamento das custas processuais e honorários advocatícios, conforme previsão legal;</w:t>
        <w:br/>
        <w:t>- Que seja deferida a produção de todas as provas necessárias para o pleno convencimento deste Juízo.</w:t>
        <w:br/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r>
        <w:rPr>
          <w:b w:val="0"/>
          <w:i w:val="0"/>
          <w:sz w:val="20"/>
        </w:rPr>
        <w:t>__________________________, _________________________________</w:t>
      </w:r>
    </w:p>
    <w:p>
      <w:r>
        <w:rPr>
          <w:b w:val="0"/>
          <w:i w:val="0"/>
          <w:sz w:val="20"/>
        </w:rPr>
        <w:t>Local                                         Data</w:t>
      </w:r>
    </w:p>
    <w:p/>
    <w:p/>
    <w:p>
      <w:r>
        <w:rPr>
          <w:b w:val="0"/>
          <w:i w:val="0"/>
          <w:sz w:val="20"/>
        </w:rPr>
        <w:t>______________________________________________</w:t>
      </w:r>
    </w:p>
    <w:p>
      <w:r>
        <w:rPr>
          <w:b w:val="0"/>
          <w:i w:val="0"/>
          <w:sz w:val="20"/>
        </w:rPr>
        <w:t>Advogado(a)</w:t>
      </w:r>
    </w:p>
    <w:p>
      <w:r>
        <w:rPr>
          <w:b w:val="0"/>
          <w:i w:val="0"/>
          <w:sz w:val="20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https://modelo-jus.com/manifestacao-nos-autos/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manifestacao-nos-autos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