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</w:pPr>
      <w:r>
        <w:rPr>
          <w:b w:val="0"/>
          <w:i w:val="0"/>
          <w:sz w:val="22"/>
        </w:rPr>
        <w:t>Localidade, ______ de ____________________ de _______</w:t>
      </w:r>
    </w:p>
    <w:p/>
    <w:p/>
    <w:p>
      <w:pPr>
        <w:jc w:val="both"/>
      </w:pPr>
      <w:r>
        <w:rPr>
          <w:b/>
          <w:i w:val="0"/>
          <w:sz w:val="22"/>
        </w:rPr>
        <w:t>Excelentíssimo Senhor Doutor Juiz de Direito da ____ Vara Cível da Comarca de __________________</w:t>
      </w:r>
    </w:p>
    <w:p/>
    <w:p>
      <w:pPr>
        <w:jc w:val="both"/>
      </w:pPr>
      <w:r>
        <w:rPr>
          <w:b/>
          <w:i w:val="0"/>
          <w:sz w:val="22"/>
        </w:rPr>
        <w:t>Assunto: ________________________________</w:t>
      </w:r>
    </w:p>
    <w:p/>
    <w:p/>
    <w:p>
      <w:pPr>
        <w:jc w:val="both"/>
      </w:pPr>
      <w:r>
        <w:rPr>
          <w:b w:val="0"/>
          <w:i w:val="0"/>
          <w:sz w:val="22"/>
        </w:rPr>
        <w:t>Senhor Juiz,</w:t>
      </w:r>
    </w:p>
    <w:p/>
    <w:p>
      <w:pPr>
        <w:jc w:val="both"/>
      </w:pPr>
      <w:r>
        <w:rPr>
          <w:b/>
          <w:i w:val="0"/>
          <w:sz w:val="22"/>
        </w:rPr>
        <w:t>Eu, ________________________________________, advogado(a), inscrito(a) na OAB/____ sob nº ____________, representante legal do(a) requerente nos autos do processo nº ______________________, venho, respeitosamente, à presença de Vossa Excelência, apresentar o seguinte:</w:t>
      </w:r>
    </w:p>
    <w:p/>
    <w:p>
      <w:pPr>
        <w:jc w:val="both"/>
      </w:pPr>
      <w:r>
        <w:rPr>
          <w:b/>
          <w:i w:val="0"/>
          <w:sz w:val="22"/>
        </w:rPr>
        <w:t>1. DOS FATOS</w:t>
      </w:r>
    </w:p>
    <w:p/>
    <w:p>
      <w:pPr>
        <w:jc w:val="both"/>
      </w:pPr>
      <w:r>
        <w:rPr>
          <w:b w:val="0"/>
          <w:i w:val="0"/>
          <w:sz w:val="22"/>
        </w:rPr>
        <w:t>O(a) requerente ajuizou a presente demanda buscando a tutela jurisdicional para a defesa de seus direitos, conforme os documentos e fundamentos constantes nos autos.</w:t>
      </w:r>
    </w:p>
    <w:p/>
    <w:p>
      <w:pPr>
        <w:jc w:val="both"/>
      </w:pPr>
      <w:r>
        <w:rPr>
          <w:b/>
          <w:i w:val="0"/>
          <w:sz w:val="22"/>
        </w:rPr>
        <w:t>2. DO PEDIDO</w:t>
      </w:r>
    </w:p>
    <w:p/>
    <w:p>
      <w:pPr>
        <w:jc w:val="both"/>
      </w:pPr>
      <w:r>
        <w:rPr>
          <w:b/>
          <w:i w:val="0"/>
          <w:sz w:val="22"/>
        </w:rPr>
        <w:t>Diante do exposto, requer-se:</w:t>
      </w:r>
    </w:p>
    <w:p/>
    <w:p>
      <w:pPr>
        <w:jc w:val="both"/>
      </w:pPr>
      <w:r>
        <w:rPr>
          <w:b w:val="0"/>
          <w:i w:val="0"/>
          <w:sz w:val="22"/>
        </w:rPr>
        <w:t>a) _______________________________;</w:t>
      </w:r>
    </w:p>
    <w:p>
      <w:pPr>
        <w:jc w:val="both"/>
      </w:pPr>
      <w:r>
        <w:rPr>
          <w:b w:val="0"/>
          <w:i w:val="0"/>
          <w:sz w:val="22"/>
        </w:rPr>
        <w:t>b) _______________________________;</w:t>
      </w:r>
    </w:p>
    <w:p>
      <w:pPr>
        <w:jc w:val="both"/>
      </w:pPr>
      <w:r>
        <w:rPr>
          <w:b w:val="0"/>
          <w:i w:val="0"/>
          <w:sz w:val="22"/>
        </w:rPr>
        <w:t>c) _______________________________.</w:t>
      </w:r>
    </w:p>
    <w:p/>
    <w:p>
      <w:pPr>
        <w:jc w:val="both"/>
      </w:pPr>
      <w:r>
        <w:rPr>
          <w:b/>
          <w:i w:val="0"/>
          <w:sz w:val="22"/>
        </w:rPr>
        <w:t>3. DAS PROVIDÊNCIAS</w:t>
      </w:r>
    </w:p>
    <w:p/>
    <w:p>
      <w:pPr>
        <w:jc w:val="both"/>
      </w:pPr>
      <w:r>
        <w:rPr>
          <w:b/>
          <w:i w:val="0"/>
          <w:sz w:val="22"/>
        </w:rPr>
        <w:t>Requer-se, ainda, que sejam adotadas as providências que Vossa Excelência entender cabíveis para o regular andamento do feito, especialmente:</w:t>
      </w:r>
    </w:p>
    <w:p/>
    <w:p>
      <w:pPr>
        <w:jc w:val="both"/>
      </w:pPr>
      <w:r>
        <w:rPr>
          <w:b w:val="0"/>
          <w:i w:val="0"/>
          <w:sz w:val="22"/>
        </w:rPr>
        <w:t>- _______________________________;</w:t>
      </w:r>
    </w:p>
    <w:p>
      <w:pPr>
        <w:jc w:val="both"/>
      </w:pPr>
      <w:r>
        <w:rPr>
          <w:b w:val="0"/>
          <w:i w:val="0"/>
          <w:sz w:val="22"/>
        </w:rPr>
        <w:t>- _______________________________;</w:t>
      </w:r>
    </w:p>
    <w:p>
      <w:pPr>
        <w:jc w:val="both"/>
      </w:pPr>
      <w:r>
        <w:rPr>
          <w:b w:val="0"/>
          <w:i w:val="0"/>
          <w:sz w:val="22"/>
        </w:rPr>
        <w:t>- _______________________________.</w:t>
      </w:r>
    </w:p>
    <w:p/>
    <w:p>
      <w:pPr>
        <w:jc w:val="both"/>
      </w:pPr>
      <w:r>
        <w:rPr>
          <w:b w:val="0"/>
          <w:i w:val="0"/>
          <w:sz w:val="22"/>
        </w:rPr>
        <w:t>Por fim, coloca-se à disposição para quaisquer esclarecimentos que se fizerem necessários.</w:t>
      </w:r>
    </w:p>
    <w:p/>
    <w:p>
      <w:pPr>
        <w:jc w:val="both"/>
      </w:pPr>
      <w:r>
        <w:rPr>
          <w:b w:val="0"/>
          <w:i w:val="0"/>
          <w:sz w:val="22"/>
        </w:rPr>
        <w:t>Termos em que,</w:t>
      </w:r>
    </w:p>
    <w:p>
      <w:pPr>
        <w:jc w:val="both"/>
      </w:pPr>
      <w:r>
        <w:rPr>
          <w:b w:val="0"/>
          <w:i w:val="0"/>
          <w:sz w:val="22"/>
        </w:rPr>
        <w:t>Pede deferimento.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Nome do Advogado(a)</w:t>
      </w:r>
    </w:p>
    <w:p>
      <w:pPr>
        <w:jc w:val="center"/>
      </w:pPr>
      <w:r>
        <w:rPr>
          <w:b w:val="0"/>
          <w:i w:val="0"/>
          <w:sz w:val="22"/>
        </w:rPr>
        <w:t>OAB/____ nº ____________</w:t>
      </w:r>
    </w:p>
    <w:p/>
    <w:p>
      <w:pPr>
        <w:jc w:val="center"/>
      </w:pPr>
      <w:r>
        <w:rPr>
          <w:b w:val="0"/>
          <w:i w:val="0"/>
          <w:sz w:val="22"/>
        </w:rPr>
        <w:t>Endereço: 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Telefone: _____________________    E-mail: 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https://modelo-jus.com/oficio-para-juiz/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oficio-para-juiz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