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PROCURAÇÃO PARA LICITAÇÃO</w:t>
      </w:r>
    </w:p>
    <w:p/>
    <w:p/>
    <w:p>
      <w:r>
        <w:rPr>
          <w:b w:val="0"/>
          <w:i w:val="0"/>
          <w:sz w:val="22"/>
        </w:rPr>
        <w:t>OUTORGANTE: ________________________________________________________________,</w:t>
      </w:r>
    </w:p>
    <w:p>
      <w:r>
        <w:rPr>
          <w:b w:val="0"/>
          <w:i w:val="0"/>
          <w:sz w:val="22"/>
        </w:rPr>
        <w:t>nacionalidade _______________, estado civil _______________, profissão _______________,</w:t>
      </w:r>
    </w:p>
    <w:p>
      <w:r>
        <w:rPr>
          <w:b w:val="0"/>
          <w:i w:val="0"/>
          <w:sz w:val="22"/>
        </w:rPr>
        <w:t>portador(a) do CPF nº ___________________, RG nº ___________________, residente e domiciliado(a) na _________________________________________________________,</w:t>
      </w:r>
    </w:p>
    <w:p>
      <w:r>
        <w:rPr>
          <w:b w:val="0"/>
          <w:i w:val="0"/>
          <w:sz w:val="22"/>
        </w:rPr>
        <w:t>número _______________, bairro _______________, cidade _______________, estado _______________, CEP _______________.</w:t>
      </w:r>
    </w:p>
    <w:p>
      <w:r>
        <w:rPr>
          <w:b w:val="0"/>
          <w:i w:val="0"/>
          <w:sz w:val="22"/>
        </w:rPr>
      </w:r>
    </w:p>
    <w:p>
      <w:r>
        <w:rPr>
          <w:b w:val="0"/>
          <w:i w:val="0"/>
          <w:sz w:val="22"/>
        </w:rPr>
        <w:t>OUTORGADO: ________________________________________________________________,</w:t>
      </w:r>
    </w:p>
    <w:p>
      <w:r>
        <w:rPr>
          <w:b w:val="0"/>
          <w:i w:val="0"/>
          <w:sz w:val="22"/>
        </w:rPr>
        <w:t>nacionalidade _______________, estado civil _______________, profissão _______________,</w:t>
      </w:r>
    </w:p>
    <w:p>
      <w:r>
        <w:rPr>
          <w:b w:val="0"/>
          <w:i w:val="0"/>
          <w:sz w:val="22"/>
        </w:rPr>
        <w:t>portador(a) do CPF nº ___________________, RG nº ___________________, residente e domiciliado(a) na _________________________________________________________,</w:t>
      </w:r>
    </w:p>
    <w:p>
      <w:r>
        <w:rPr>
          <w:b w:val="0"/>
          <w:i w:val="0"/>
          <w:sz w:val="22"/>
        </w:rPr>
        <w:t>número _______________, bairro _______________, cidade _______________, estado _______________, CEP _______________.</w:t>
      </w:r>
    </w:p>
    <w:p/>
    <w:p>
      <w:r>
        <w:rPr>
          <w:b/>
          <w:sz w:val="22"/>
        </w:rPr>
        <w:t>CLÁUSULA PRIMEIRA – DO OBJETO:</w:t>
      </w:r>
    </w:p>
    <w:p>
      <w:r>
        <w:rPr>
          <w:b w:val="0"/>
          <w:i w:val="0"/>
          <w:sz w:val="22"/>
        </w:rPr>
        <w:t>O OUTORGANTE nomeia e constitui seu bastante procurador o OUTORGADO, a quem confere poderes para representá-lo perante órgãos públicos e privados, especialmente para praticar todos os atos necessários à participação em processos licitatórios de qualquer modalidade, perante a Administração Pública direta, autárquica e fundacional, em âmbito municipal, estadual e federal, incluindo, mas não se limitando a:</w:t>
      </w:r>
    </w:p>
    <w:p/>
    <w:p>
      <w:pPr>
        <w:pStyle w:val="ListBullet"/>
      </w:pPr>
      <w:r>
        <w:rPr>
          <w:sz w:val="22"/>
        </w:rPr>
        <w:t>a) Propor, acompanhar, negociar e assinar propostas, documentos, contratos e demais papéis relativos a licitações;</w:t>
      </w:r>
    </w:p>
    <w:p>
      <w:pPr>
        <w:pStyle w:val="ListBullet"/>
      </w:pPr>
      <w:r>
        <w:rPr>
          <w:sz w:val="22"/>
        </w:rPr>
        <w:t>b) Receber notificações, intimações, comunicados e avisos;</w:t>
      </w:r>
    </w:p>
    <w:p>
      <w:pPr>
        <w:pStyle w:val="ListBullet"/>
      </w:pPr>
      <w:r>
        <w:rPr>
          <w:sz w:val="22"/>
        </w:rPr>
        <w:t>c) Participar de sessões públicas, audiências e reuniões relacionadas às licitações;</w:t>
      </w:r>
    </w:p>
    <w:p>
      <w:pPr>
        <w:pStyle w:val="ListBullet"/>
      </w:pPr>
      <w:r>
        <w:rPr>
          <w:sz w:val="22"/>
        </w:rPr>
        <w:t>d) Interpor recursos administrativos, impugnações e representações;</w:t>
      </w:r>
    </w:p>
    <w:p>
      <w:pPr>
        <w:pStyle w:val="ListBullet"/>
      </w:pPr>
      <w:r>
        <w:rPr>
          <w:sz w:val="22"/>
        </w:rPr>
        <w:t>e) Assinar contratos, termos aditivos, recibos e demais documentos correlatos;</w:t>
      </w:r>
    </w:p>
    <w:p>
      <w:pPr>
        <w:pStyle w:val="ListBullet"/>
      </w:pPr>
      <w:r>
        <w:rPr>
          <w:sz w:val="22"/>
        </w:rPr>
        <w:t>f) Praticar todos os demais atos necessários ao fiel cumprimento deste mandato.</w:t>
      </w:r>
    </w:p>
    <w:p/>
    <w:p>
      <w:r>
        <w:rPr>
          <w:b/>
          <w:sz w:val="22"/>
        </w:rPr>
        <w:t>CLÁUSULA SEGUNDA – DOS PODERES:</w:t>
      </w:r>
    </w:p>
    <w:p>
      <w:r>
        <w:rPr>
          <w:b w:val="0"/>
          <w:i w:val="0"/>
          <w:sz w:val="22"/>
        </w:rPr>
        <w:t>O presente mandato é outorgado com poderes para substabelecer, no todo ou em parte, com ou sem reservas, e para praticar todos os atos necessários à fiel execução deste instrumento, conforme previsto no art. 105 do Código Civil Brasileiro.</w:t>
      </w:r>
    </w:p>
    <w:p/>
    <w:p>
      <w:r>
        <w:rPr>
          <w:b/>
          <w:sz w:val="22"/>
        </w:rPr>
        <w:t>CLÁUSULA TERCEIRA – DO PRAZO:</w:t>
      </w:r>
    </w:p>
    <w:p>
      <w:r>
        <w:rPr>
          <w:b w:val="0"/>
          <w:i w:val="0"/>
          <w:sz w:val="22"/>
        </w:rPr>
        <w:t>Este mandato é válido pelo prazo de _______________ (____________) anos, contados a partir da assinatura deste instrumento, podendo ser revogado a qualquer tempo, mediante notificação por escrito.</w:t>
      </w:r>
    </w:p>
    <w:p/>
    <w:p>
      <w:r>
        <w:rPr>
          <w:b/>
          <w:sz w:val="22"/>
        </w:rPr>
        <w:t>CLÁUSULA QUARTA – DAS DISPOSIÇÕES GERAIS:</w:t>
      </w:r>
    </w:p>
    <w:p>
      <w:r>
        <w:rPr>
          <w:b w:val="0"/>
          <w:i w:val="0"/>
          <w:sz w:val="22"/>
        </w:rPr>
        <w:t>O OUTORGANTE declara que todas as informações prestadas neste instrumento são verdadeiras e que está ciente dos poderes conferidos ao OUTORGADO.</w:t>
      </w:r>
    </w:p>
    <w:p>
      <w:r>
        <w:rPr>
          <w:b w:val="0"/>
          <w:i w:val="0"/>
          <w:sz w:val="22"/>
        </w:rPr>
        <w:t>O OUTORGADO deverá agir em conformidade com os interesses do OUTORGANTE, observando a legislação vigente e os princípios da moralidade administrativa.</w:t>
      </w:r>
    </w:p>
    <w:p>
      <w:r>
        <w:rPr>
          <w:b w:val="0"/>
          <w:i w:val="0"/>
          <w:sz w:val="22"/>
        </w:rPr>
        <w:t>Este instrumento é firmado em caráter irrevogável e irretratável, salvo disposição em contrário prevista em lei.</w:t>
      </w:r>
    </w:p>
    <w:p/>
    <w:p/>
    <w:p>
      <w:pPr>
        <w:jc w:val="center"/>
      </w:pPr>
      <w:r>
        <w:rPr>
          <w:b w:val="0"/>
          <w:i w:val="0"/>
          <w:sz w:val="22"/>
        </w:rPr>
        <w:t>______________________________, _______________ de ____________________ de ________.</w:t>
      </w:r>
    </w:p>
    <w:p/>
    <w:p/>
    <w:p>
      <w:pPr>
        <w:jc w:val="center"/>
      </w:pPr>
      <w:r>
        <w:rPr>
          <w:b w:val="0"/>
          <w:i w:val="0"/>
          <w:sz w:val="22"/>
        </w:rPr>
        <w:t>____________________________________________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OUTORGANTE</w:t>
      </w:r>
    </w:p>
    <w:p/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OUTORGADO</w:t>
      </w:r>
    </w:p>
    <w:p/>
    <w:p/>
    <w:p/>
    <w:p/>
    <w:p>
      <w:r>
        <w:rPr>
          <w:b/>
          <w:i w:val="0"/>
          <w:sz w:val="22"/>
        </w:rPr>
        <w:t>Reconhecimento de Firma:</w:t>
      </w:r>
    </w:p>
    <w:p>
      <w:r>
        <w:rPr>
          <w:b w:val="0"/>
          <w:i w:val="0"/>
          <w:sz w:val="22"/>
        </w:rPr>
        <w:t>__________________________________________________________________________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https://modelo-jus.com/procuracao-para-licitacao/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s.com/procuracao-para-licitacao/" TargetMode="External"/><Relationship Id="rId10" Type="http://schemas.openxmlformats.org/officeDocument/2006/relationships/hyperlink" Target="https://modelo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