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PROJETO DE LEI Nº ______, DE ______ DE ________________ DE ________</w:t>
      </w:r>
    </w:p>
    <w:p/>
    <w:p>
      <w:pPr>
        <w:jc w:val="center"/>
      </w:pPr>
      <w:r>
        <w:rPr>
          <w:b/>
          <w:sz w:val="22"/>
        </w:rPr>
        <w:t>EMENTA</w:t>
      </w:r>
    </w:p>
    <w:p>
      <w:pPr>
        <w:jc w:val="both"/>
      </w:pPr>
      <w:r>
        <w:rPr>
          <w:b w:val="0"/>
          <w:sz w:val="22"/>
        </w:rPr>
        <w:t>Dispõe sobre _________________________________________________________________.</w:t>
      </w:r>
    </w:p>
    <w:p/>
    <w:p/>
    <w:p>
      <w:pPr>
        <w:jc w:val="center"/>
      </w:pPr>
      <w:r>
        <w:rPr>
          <w:b/>
          <w:sz w:val="22"/>
        </w:rPr>
        <w:t>O CONGRESSO NACIONAL decreta:</w:t>
      </w:r>
    </w:p>
    <w:p/>
    <w:p>
      <w:pPr>
        <w:ind w:firstLine="360"/>
        <w:jc w:val="both"/>
      </w:pPr>
      <w:r>
        <w:rPr>
          <w:b w:val="0"/>
          <w:sz w:val="22"/>
        </w:rPr>
        <w:t>Art. 1º - ______________________________________________________________________.</w:t>
      </w:r>
    </w:p>
    <w:p/>
    <w:p>
      <w:pPr>
        <w:ind w:firstLine="360"/>
        <w:jc w:val="both"/>
      </w:pPr>
      <w:r>
        <w:rPr>
          <w:b w:val="0"/>
          <w:sz w:val="22"/>
        </w:rPr>
        <w:t>Art. 2º - ______________________________________________________________________.</w:t>
      </w:r>
    </w:p>
    <w:p/>
    <w:p>
      <w:pPr>
        <w:ind w:firstLine="360"/>
        <w:jc w:val="both"/>
      </w:pPr>
      <w:r>
        <w:rPr>
          <w:b w:val="0"/>
          <w:sz w:val="22"/>
        </w:rPr>
        <w:t>Art. 3º - ______________________________________________________________________.</w:t>
      </w:r>
    </w:p>
    <w:p/>
    <w:p>
      <w:pPr>
        <w:ind w:firstLine="360"/>
        <w:jc w:val="both"/>
      </w:pPr>
      <w:r>
        <w:rPr>
          <w:b w:val="0"/>
          <w:sz w:val="22"/>
        </w:rPr>
        <w:t>Parágrafo único - ______________________________________________________________.</w:t>
      </w:r>
    </w:p>
    <w:p/>
    <w:p>
      <w:pPr>
        <w:jc w:val="center"/>
      </w:pPr>
      <w:r>
        <w:rPr>
          <w:b/>
          <w:sz w:val="22"/>
        </w:rPr>
        <w:t>DISPOSIÇÕES FINAIS</w:t>
      </w:r>
    </w:p>
    <w:p>
      <w:pPr>
        <w:ind w:firstLine="360"/>
        <w:jc w:val="both"/>
      </w:pPr>
      <w:r>
        <w:rPr>
          <w:b w:val="0"/>
          <w:sz w:val="22"/>
        </w:rPr>
        <w:t>Art. __ - Esta Lei entra em vigor na data de sua publicação.</w:t>
      </w:r>
    </w:p>
    <w:p/>
    <w:p>
      <w:pPr>
        <w:ind w:firstLine="360"/>
        <w:jc w:val="both"/>
      </w:pPr>
      <w:r>
        <w:rPr>
          <w:b w:val="0"/>
          <w:sz w:val="22"/>
        </w:rPr>
        <w:t>Art. __ - Revogam-se as disposições em contrário.</w:t>
      </w:r>
    </w:p>
    <w:p/>
    <w:p/>
    <w:p>
      <w:pPr>
        <w:jc w:val="center"/>
      </w:pPr>
      <w:r>
        <w:rPr>
          <w:b/>
          <w:sz w:val="22"/>
        </w:rPr>
        <w:t>JUSTIFICAÇÃO</w:t>
      </w:r>
    </w:p>
    <w:p>
      <w:pPr>
        <w:ind w:firstLine="360"/>
        <w:jc w:val="both"/>
      </w:pPr>
      <w:r>
        <w:rPr>
          <w:b w:val="0"/>
          <w:sz w:val="22"/>
        </w:rPr>
        <w:t>O presente Projeto de Lei tem por objetivo ________________________________________________________________, buscando atender às necessidades da sociedade e promover o interesse público. A matéria tratada reveste-se de grande relevância, pois ____________________________________________________.</w:t>
      </w:r>
    </w:p>
    <w:p>
      <w:pPr>
        <w:ind w:firstLine="360"/>
        <w:jc w:val="both"/>
      </w:pPr>
      <w:r>
        <w:rPr>
          <w:b w:val="0"/>
          <w:sz w:val="22"/>
        </w:rPr>
        <w:t>A aprovação deste projeto contribuirá para ________________________________________________________________, garantindo segurança jurídica e eficácia na aplicação da norma.</w:t>
      </w:r>
    </w:p>
    <w:p>
      <w:pPr>
        <w:ind w:firstLine="360"/>
        <w:jc w:val="both"/>
      </w:pPr>
      <w:r>
        <w:rPr>
          <w:b w:val="0"/>
          <w:sz w:val="22"/>
        </w:rPr>
        <w:t>Diante do exposto, conto com o apoio dos nobres pares para a aprovação deste Projeto de Lei.</w:t>
      </w:r>
    </w:p>
    <w:p/>
    <w:p/>
    <w:p/>
    <w:p>
      <w:pPr>
        <w:jc w:val="center"/>
      </w:pPr>
      <w:r>
        <w:rPr>
          <w:b w:val="0"/>
          <w:sz w:val="22"/>
        </w:rPr>
        <w:t>Sala das Sessões, ______ de ________________ de ________</w:t>
      </w:r>
    </w:p>
    <w:p/>
    <w:p/>
    <w:p/>
    <w:p>
      <w:pPr>
        <w:jc w:val="center"/>
      </w:pPr>
      <w:r>
        <w:rPr>
          <w:b w:val="0"/>
          <w:sz w:val="22"/>
        </w:rPr>
        <w:t>_____________________________________________</w:t>
      </w:r>
    </w:p>
    <w:p>
      <w:pPr>
        <w:jc w:val="center"/>
      </w:pPr>
      <w:r>
        <w:rPr>
          <w:b w:val="0"/>
          <w:sz w:val="22"/>
        </w:rPr>
        <w:t>Autor: ____________________________________</w:t>
      </w:r>
    </w:p>
    <w:p>
      <w:pPr>
        <w:jc w:val="center"/>
      </w:pPr>
      <w:r>
        <w:rPr>
          <w:b w:val="0"/>
          <w:sz w:val="22"/>
        </w:rPr>
        <w:t>Cargo: ____________________________________</w:t>
      </w:r>
    </w:p>
    <w:p>
      <w:pPr>
        <w:jc w:val="center"/>
      </w:pPr>
      <w:r>
        <w:rPr>
          <w:b w:val="0"/>
          <w:sz w:val="22"/>
        </w:rPr>
        <w:t>Partido: __________________________________</w:t>
      </w:r>
    </w:p>
    <w:p>
      <w:pPr>
        <w:jc w:val="center"/>
      </w:pPr>
      <w:r>
        <w:rPr>
          <w:b w:val="0"/>
          <w:sz w:val="22"/>
        </w:rPr>
        <w:t>Estado: 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https://modelo-jus.com/projeto-de-lei/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s.com/projeto-de-lei/" TargetMode="External"/><Relationship Id="rId10" Type="http://schemas.openxmlformats.org/officeDocument/2006/relationships/hyperlink" Target="https://modelo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